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D5" w:rsidRDefault="00A10EA0" w:rsidP="004C59D5">
      <w:pPr>
        <w:pStyle w:val="22"/>
        <w:keepNext/>
        <w:keepLines/>
        <w:shd w:val="clear" w:color="auto" w:fill="auto"/>
        <w:tabs>
          <w:tab w:val="left" w:leader="underscore" w:pos="7157"/>
        </w:tabs>
        <w:spacing w:after="0" w:line="240" w:lineRule="auto"/>
        <w:ind w:left="2400"/>
        <w:rPr>
          <w:rFonts w:ascii="Arial" w:hAnsi="Arial" w:cs="Arial"/>
          <w:b w:val="0"/>
          <w:bCs w:val="0"/>
          <w:sz w:val="24"/>
          <w:szCs w:val="24"/>
        </w:rPr>
      </w:pPr>
      <w:bookmarkStart w:id="0" w:name="bookmark0"/>
      <w:r w:rsidRPr="00AE1B9C">
        <w:rPr>
          <w:rFonts w:ascii="Arial" w:hAnsi="Arial" w:cs="Arial"/>
          <w:b w:val="0"/>
          <w:bCs w:val="0"/>
          <w:sz w:val="24"/>
          <w:szCs w:val="24"/>
        </w:rPr>
        <w:t>АДМИНИСТРАЦ</w:t>
      </w:r>
      <w:bookmarkEnd w:id="0"/>
      <w:r w:rsidRPr="00AE1B9C">
        <w:rPr>
          <w:rFonts w:ascii="Arial" w:hAnsi="Arial" w:cs="Arial"/>
          <w:b w:val="0"/>
          <w:bCs w:val="0"/>
          <w:sz w:val="24"/>
          <w:szCs w:val="24"/>
        </w:rPr>
        <w:t>ИЯ ВЕРХ-ОБСКОГО СЕЛЬСОВЕТА</w:t>
      </w:r>
      <w:r w:rsidR="00C3240A" w:rsidRPr="00AE1B9C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5E7E95">
        <w:rPr>
          <w:rFonts w:ascii="Arial" w:hAnsi="Arial" w:cs="Arial"/>
          <w:b w:val="0"/>
          <w:bCs w:val="0"/>
          <w:sz w:val="24"/>
          <w:szCs w:val="24"/>
        </w:rPr>
        <w:t xml:space="preserve">                   </w:t>
      </w:r>
      <w:r w:rsidR="00C3240A" w:rsidRPr="00AE1B9C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="004C59D5"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</w:p>
    <w:p w:rsidR="00A10EA0" w:rsidRPr="00AE1B9C" w:rsidRDefault="004C59D5" w:rsidP="004C59D5">
      <w:pPr>
        <w:pStyle w:val="22"/>
        <w:keepNext/>
        <w:keepLines/>
        <w:shd w:val="clear" w:color="auto" w:fill="auto"/>
        <w:tabs>
          <w:tab w:val="left" w:leader="underscore" w:pos="7157"/>
        </w:tabs>
        <w:spacing w:after="0" w:line="240" w:lineRule="auto"/>
        <w:ind w:left="240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="00C3240A" w:rsidRPr="00AE1B9C">
        <w:rPr>
          <w:rFonts w:ascii="Arial" w:hAnsi="Arial" w:cs="Arial"/>
          <w:b w:val="0"/>
          <w:bCs w:val="0"/>
          <w:sz w:val="24"/>
          <w:szCs w:val="24"/>
        </w:rPr>
        <w:t>Смоленского района Алтайского края</w:t>
      </w:r>
    </w:p>
    <w:p w:rsidR="00A10EA0" w:rsidRPr="00AE1B9C" w:rsidRDefault="00A10EA0" w:rsidP="004C59D5">
      <w:pPr>
        <w:pStyle w:val="22"/>
        <w:keepNext/>
        <w:keepLines/>
        <w:shd w:val="clear" w:color="auto" w:fill="auto"/>
        <w:spacing w:after="0" w:line="653" w:lineRule="exact"/>
        <w:ind w:left="3460"/>
        <w:rPr>
          <w:rFonts w:ascii="Arial" w:hAnsi="Arial" w:cs="Arial"/>
          <w:b w:val="0"/>
          <w:bCs w:val="0"/>
          <w:sz w:val="24"/>
          <w:szCs w:val="24"/>
        </w:rPr>
      </w:pPr>
      <w:bookmarkStart w:id="1" w:name="bookmark1"/>
      <w:r w:rsidRPr="00AE1B9C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  <w:bookmarkEnd w:id="1"/>
    </w:p>
    <w:p w:rsidR="00A10EA0" w:rsidRPr="00AE1B9C" w:rsidRDefault="004C59D5" w:rsidP="00A10EA0">
      <w:pPr>
        <w:pStyle w:val="22"/>
        <w:keepNext/>
        <w:keepLines/>
        <w:shd w:val="clear" w:color="auto" w:fill="auto"/>
        <w:spacing w:after="0" w:line="653" w:lineRule="exac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02</w:t>
      </w:r>
      <w:r w:rsidR="00A10EA0" w:rsidRPr="00AE1B9C">
        <w:rPr>
          <w:rFonts w:ascii="Arial" w:hAnsi="Arial" w:cs="Arial"/>
          <w:b w:val="0"/>
          <w:bCs w:val="0"/>
          <w:sz w:val="24"/>
          <w:szCs w:val="24"/>
        </w:rPr>
        <w:t xml:space="preserve">.04.2013 </w:t>
      </w:r>
      <w:r w:rsidR="00A10EA0" w:rsidRPr="00AE1B9C">
        <w:rPr>
          <w:rFonts w:ascii="Arial" w:hAnsi="Arial" w:cs="Arial"/>
          <w:b w:val="0"/>
          <w:bCs w:val="0"/>
          <w:sz w:val="24"/>
          <w:szCs w:val="24"/>
        </w:rPr>
        <w:tab/>
        <w:t>№</w:t>
      </w:r>
      <w:r w:rsidR="005773EE">
        <w:rPr>
          <w:rFonts w:ascii="Arial" w:hAnsi="Arial" w:cs="Arial"/>
          <w:b w:val="0"/>
          <w:bCs w:val="0"/>
          <w:sz w:val="24"/>
          <w:szCs w:val="24"/>
        </w:rPr>
        <w:t xml:space="preserve"> 38</w:t>
      </w:r>
      <w:r w:rsidR="00A10EA0" w:rsidRPr="00AE1B9C">
        <w:rPr>
          <w:rFonts w:ascii="Arial" w:hAnsi="Arial" w:cs="Arial"/>
          <w:b w:val="0"/>
          <w:bCs w:val="0"/>
          <w:sz w:val="24"/>
          <w:szCs w:val="24"/>
        </w:rPr>
        <w:tab/>
        <w:t xml:space="preserve">                        </w:t>
      </w:r>
      <w:r w:rsidR="005E7E95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</w:t>
      </w:r>
      <w:r w:rsidR="00A10EA0" w:rsidRPr="00AE1B9C">
        <w:rPr>
          <w:rFonts w:ascii="Arial" w:hAnsi="Arial" w:cs="Arial"/>
          <w:b w:val="0"/>
          <w:bCs w:val="0"/>
          <w:sz w:val="24"/>
          <w:szCs w:val="24"/>
        </w:rPr>
        <w:t xml:space="preserve">   п.Верх-Обский</w:t>
      </w:r>
    </w:p>
    <w:p w:rsidR="00A10EA0" w:rsidRPr="00AE1B9C" w:rsidRDefault="00A10EA0" w:rsidP="00A10EA0">
      <w:pPr>
        <w:pStyle w:val="a6"/>
        <w:shd w:val="clear" w:color="auto" w:fill="auto"/>
        <w:tabs>
          <w:tab w:val="left" w:pos="2834"/>
          <w:tab w:val="left" w:pos="5430"/>
        </w:tabs>
        <w:spacing w:before="0"/>
        <w:ind w:left="40" w:right="4143"/>
        <w:jc w:val="left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О соблюдении лицами, поступающими на работу на должность руководителя муниципального учрежд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ния, а также руководителями муниципальных учр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ждений части четвертой статьи 275 Трудового к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декса Российской Федерации</w:t>
      </w:r>
    </w:p>
    <w:p w:rsidR="00A10EA0" w:rsidRPr="00AE1B9C" w:rsidRDefault="00A10EA0" w:rsidP="00A10EA0">
      <w:pPr>
        <w:pStyle w:val="a6"/>
        <w:shd w:val="clear" w:color="auto" w:fill="auto"/>
        <w:tabs>
          <w:tab w:val="left" w:pos="2834"/>
        </w:tabs>
        <w:spacing w:before="0"/>
        <w:ind w:left="40" w:right="4940"/>
        <w:rPr>
          <w:rFonts w:ascii="Arial" w:hAnsi="Arial" w:cs="Arial"/>
          <w:sz w:val="24"/>
          <w:szCs w:val="24"/>
        </w:rPr>
      </w:pPr>
    </w:p>
    <w:p w:rsidR="00A10EA0" w:rsidRPr="00AE1B9C" w:rsidRDefault="00A10EA0">
      <w:pPr>
        <w:pStyle w:val="a6"/>
        <w:shd w:val="clear" w:color="auto" w:fill="auto"/>
        <w:spacing w:before="0" w:line="326" w:lineRule="exact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В соответствии со статьей 275 Трудового кодекса Российской Федерации, рук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водствуясь Уставом</w:t>
      </w:r>
      <w:r w:rsidRPr="00AE1B9C">
        <w:rPr>
          <w:rStyle w:val="a7"/>
          <w:rFonts w:ascii="Arial" w:hAnsi="Arial" w:cs="Arial"/>
          <w:sz w:val="24"/>
          <w:szCs w:val="24"/>
        </w:rPr>
        <w:t xml:space="preserve"> </w:t>
      </w:r>
      <w:r w:rsidRPr="00AE1B9C">
        <w:rPr>
          <w:rStyle w:val="10"/>
          <w:rFonts w:ascii="Arial" w:hAnsi="Arial" w:cs="Arial"/>
          <w:i w:val="0"/>
          <w:iCs w:val="0"/>
          <w:sz w:val="24"/>
          <w:szCs w:val="24"/>
          <w:u w:val="none"/>
        </w:rPr>
        <w:t>муниципального образования Верх-Обский сельсовет</w:t>
      </w:r>
      <w:r w:rsidRPr="00AE1B9C">
        <w:rPr>
          <w:rStyle w:val="a7"/>
          <w:rFonts w:ascii="Arial" w:hAnsi="Arial" w:cs="Arial"/>
          <w:sz w:val="24"/>
          <w:szCs w:val="24"/>
        </w:rPr>
        <w:t xml:space="preserve">, </w:t>
      </w:r>
      <w:r w:rsidRPr="00AE1B9C">
        <w:rPr>
          <w:rFonts w:ascii="Arial" w:hAnsi="Arial" w:cs="Arial"/>
          <w:sz w:val="24"/>
          <w:szCs w:val="24"/>
        </w:rPr>
        <w:t>постано</w:t>
      </w:r>
      <w:r w:rsidRPr="00AE1B9C">
        <w:rPr>
          <w:rFonts w:ascii="Arial" w:hAnsi="Arial" w:cs="Arial"/>
          <w:sz w:val="24"/>
          <w:szCs w:val="24"/>
        </w:rPr>
        <w:t>в</w:t>
      </w:r>
      <w:r w:rsidRPr="00AE1B9C">
        <w:rPr>
          <w:rFonts w:ascii="Arial" w:hAnsi="Arial" w:cs="Arial"/>
          <w:sz w:val="24"/>
          <w:szCs w:val="24"/>
        </w:rPr>
        <w:t>ляю:</w:t>
      </w:r>
    </w:p>
    <w:p w:rsidR="00A10EA0" w:rsidRPr="00AE1B9C" w:rsidRDefault="00A10EA0">
      <w:pPr>
        <w:pStyle w:val="a6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4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Утвердить прилагаемые: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Положение о порядке представления лицом, поступающим на работу на дол</w:t>
      </w:r>
      <w:r w:rsidRPr="00AE1B9C">
        <w:rPr>
          <w:rFonts w:ascii="Arial" w:hAnsi="Arial" w:cs="Arial"/>
          <w:sz w:val="24"/>
          <w:szCs w:val="24"/>
        </w:rPr>
        <w:t>ж</w:t>
      </w:r>
      <w:r w:rsidRPr="00AE1B9C">
        <w:rPr>
          <w:rFonts w:ascii="Arial" w:hAnsi="Arial" w:cs="Arial"/>
          <w:sz w:val="24"/>
          <w:szCs w:val="24"/>
        </w:rPr>
        <w:t>ность руководителя муниципального учреждения, а также руководителем муниципал</w:t>
      </w:r>
      <w:r w:rsidRPr="00AE1B9C">
        <w:rPr>
          <w:rFonts w:ascii="Arial" w:hAnsi="Arial" w:cs="Arial"/>
          <w:sz w:val="24"/>
          <w:szCs w:val="24"/>
        </w:rPr>
        <w:t>ь</w:t>
      </w:r>
      <w:r w:rsidRPr="00AE1B9C">
        <w:rPr>
          <w:rFonts w:ascii="Arial" w:hAnsi="Arial" w:cs="Arial"/>
          <w:sz w:val="24"/>
          <w:szCs w:val="24"/>
        </w:rPr>
        <w:t>ного учреждения сведений о своих доходах, об имуществе и обязательствах имущес</w:t>
      </w:r>
      <w:r w:rsidRPr="00AE1B9C">
        <w:rPr>
          <w:rFonts w:ascii="Arial" w:hAnsi="Arial" w:cs="Arial"/>
          <w:sz w:val="24"/>
          <w:szCs w:val="24"/>
        </w:rPr>
        <w:t>т</w:t>
      </w:r>
      <w:r w:rsidRPr="00AE1B9C">
        <w:rPr>
          <w:rFonts w:ascii="Arial" w:hAnsi="Arial" w:cs="Arial"/>
          <w:sz w:val="24"/>
          <w:szCs w:val="24"/>
        </w:rPr>
        <w:t>венного характера и о доходах, об имуществе и обязательствах имущественного хара</w:t>
      </w:r>
      <w:r w:rsidRPr="00AE1B9C">
        <w:rPr>
          <w:rFonts w:ascii="Arial" w:hAnsi="Arial" w:cs="Arial"/>
          <w:sz w:val="24"/>
          <w:szCs w:val="24"/>
        </w:rPr>
        <w:t>к</w:t>
      </w:r>
      <w:r w:rsidRPr="00AE1B9C">
        <w:rPr>
          <w:rFonts w:ascii="Arial" w:hAnsi="Arial" w:cs="Arial"/>
          <w:sz w:val="24"/>
          <w:szCs w:val="24"/>
        </w:rPr>
        <w:t>тера супруги (супруга) и несовершеннолетних детей;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форму справки о доходах, об имуществе и обязательствах имущественного х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рактера лица, поступающего на работу на должность руководителя муниципального у</w:t>
      </w:r>
      <w:r w:rsidRPr="00AE1B9C">
        <w:rPr>
          <w:rFonts w:ascii="Arial" w:hAnsi="Arial" w:cs="Arial"/>
          <w:sz w:val="24"/>
          <w:szCs w:val="24"/>
        </w:rPr>
        <w:t>ч</w:t>
      </w:r>
      <w:r w:rsidRPr="00AE1B9C">
        <w:rPr>
          <w:rFonts w:ascii="Arial" w:hAnsi="Arial" w:cs="Arial"/>
          <w:sz w:val="24"/>
          <w:szCs w:val="24"/>
        </w:rPr>
        <w:t>реждения;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форму справки о доходах, об имуществе и обязательствах имущественного х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рактера руководителя муниципального учреждения;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форму справки о доходах, об имуществе и обязательствах имущественного х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рактера супруги (супруга) и несовершеннолетних детей лица, поступающего на работу на должность руководителя муниципального учреждения;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6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форму справки о доходах, об имуществе и обязательствах имущественного х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рактера супруги (супруга) и несовершеннолетних детей руководителя муниципального учреждения.</w:t>
      </w:r>
    </w:p>
    <w:p w:rsidR="00A10EA0" w:rsidRPr="00AE1B9C" w:rsidRDefault="00A10EA0">
      <w:pPr>
        <w:pStyle w:val="a6"/>
        <w:numPr>
          <w:ilvl w:val="0"/>
          <w:numId w:val="1"/>
        </w:numPr>
        <w:shd w:val="clear" w:color="auto" w:fill="auto"/>
        <w:tabs>
          <w:tab w:val="left" w:pos="1043"/>
          <w:tab w:val="left" w:leader="underscore" w:pos="9429"/>
        </w:tabs>
        <w:spacing w:before="0"/>
        <w:ind w:left="40" w:firstLine="72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Обнародовать настоящее постан</w:t>
      </w:r>
      <w:r w:rsidR="005E7E95">
        <w:rPr>
          <w:rFonts w:ascii="Arial" w:hAnsi="Arial" w:cs="Arial"/>
          <w:sz w:val="24"/>
          <w:szCs w:val="24"/>
        </w:rPr>
        <w:t>овление в установленном порядке</w:t>
      </w:r>
      <w:r w:rsidRPr="00AE1B9C">
        <w:rPr>
          <w:rFonts w:ascii="Arial" w:hAnsi="Arial" w:cs="Arial"/>
          <w:sz w:val="24"/>
          <w:szCs w:val="24"/>
        </w:rPr>
        <w:t>.</w:t>
      </w:r>
    </w:p>
    <w:p w:rsidR="00C3240A" w:rsidRPr="00AE1B9C" w:rsidRDefault="00A10EA0" w:rsidP="00C3240A">
      <w:pPr>
        <w:pStyle w:val="a6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641"/>
        <w:ind w:left="40" w:firstLine="720"/>
        <w:jc w:val="left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</w:t>
      </w:r>
      <w:r w:rsidRPr="00AE1B9C">
        <w:rPr>
          <w:rFonts w:ascii="Arial" w:hAnsi="Arial" w:cs="Arial"/>
          <w:sz w:val="24"/>
          <w:szCs w:val="24"/>
        </w:rPr>
        <w:t>и</w:t>
      </w:r>
      <w:r w:rsidRPr="00AE1B9C">
        <w:rPr>
          <w:rFonts w:ascii="Arial" w:hAnsi="Arial" w:cs="Arial"/>
          <w:sz w:val="24"/>
          <w:szCs w:val="24"/>
        </w:rPr>
        <w:t>теля главы Администрации</w:t>
      </w:r>
      <w:r w:rsidR="004C59D5">
        <w:rPr>
          <w:rFonts w:ascii="Arial" w:hAnsi="Arial" w:cs="Arial"/>
          <w:sz w:val="24"/>
          <w:szCs w:val="24"/>
        </w:rPr>
        <w:t xml:space="preserve"> сельсовета.</w:t>
      </w:r>
      <w:r w:rsidRPr="00AE1B9C">
        <w:rPr>
          <w:rFonts w:ascii="Arial" w:hAnsi="Arial" w:cs="Arial"/>
          <w:sz w:val="24"/>
          <w:szCs w:val="24"/>
        </w:rPr>
        <w:t xml:space="preserve">         </w:t>
      </w:r>
    </w:p>
    <w:p w:rsidR="00A10EA0" w:rsidRPr="00AE1B9C" w:rsidRDefault="00A10EA0" w:rsidP="00C3240A">
      <w:pPr>
        <w:pStyle w:val="a6"/>
        <w:shd w:val="clear" w:color="auto" w:fill="auto"/>
        <w:tabs>
          <w:tab w:val="left" w:pos="1106"/>
        </w:tabs>
        <w:spacing w:before="0" w:after="641"/>
        <w:ind w:left="40"/>
        <w:jc w:val="left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Глава  сельсовет</w:t>
      </w:r>
      <w:r w:rsidR="00C3240A" w:rsidRPr="00AE1B9C">
        <w:rPr>
          <w:rFonts w:ascii="Arial" w:hAnsi="Arial" w:cs="Arial"/>
          <w:sz w:val="24"/>
          <w:szCs w:val="24"/>
        </w:rPr>
        <w:t xml:space="preserve">а                   </w:t>
      </w:r>
      <w:r w:rsidR="005E7E9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AE1B9C">
        <w:rPr>
          <w:rFonts w:ascii="Arial" w:hAnsi="Arial" w:cs="Arial"/>
          <w:sz w:val="24"/>
          <w:szCs w:val="24"/>
        </w:rPr>
        <w:t>С.С.Вяткин</w:t>
      </w:r>
      <w:r w:rsidR="00AE1B9C">
        <w:rPr>
          <w:rFonts w:ascii="Arial" w:hAnsi="Arial" w:cs="Arial"/>
          <w:sz w:val="24"/>
          <w:szCs w:val="24"/>
        </w:rPr>
        <w:t xml:space="preserve">                         </w:t>
      </w:r>
    </w:p>
    <w:p w:rsidR="00AE1B9C" w:rsidRDefault="00AE1B9C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1B9C" w:rsidRDefault="00AE1B9C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4"/>
          <w:szCs w:val="24"/>
        </w:rPr>
      </w:pPr>
    </w:p>
    <w:p w:rsidR="00AE1B9C" w:rsidRDefault="00AE1B9C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4"/>
          <w:szCs w:val="24"/>
        </w:rPr>
      </w:pPr>
    </w:p>
    <w:p w:rsidR="00AE1B9C" w:rsidRDefault="00AE1B9C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4"/>
          <w:szCs w:val="24"/>
        </w:rPr>
      </w:pPr>
    </w:p>
    <w:p w:rsidR="00AE1B9C" w:rsidRDefault="00AE1B9C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4"/>
          <w:szCs w:val="24"/>
        </w:rPr>
      </w:pPr>
    </w:p>
    <w:p w:rsidR="00A10EA0" w:rsidRDefault="00A10EA0" w:rsidP="007802ED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0"/>
          <w:szCs w:val="20"/>
        </w:rPr>
      </w:pPr>
      <w:r w:rsidRPr="007802ED">
        <w:rPr>
          <w:rFonts w:ascii="Arial" w:hAnsi="Arial" w:cs="Arial"/>
          <w:sz w:val="20"/>
          <w:szCs w:val="20"/>
        </w:rPr>
        <w:lastRenderedPageBreak/>
        <w:t xml:space="preserve">Утверждено </w:t>
      </w:r>
      <w:r w:rsidR="007802ED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7802ED">
        <w:rPr>
          <w:rFonts w:ascii="Arial" w:hAnsi="Arial" w:cs="Arial"/>
          <w:sz w:val="20"/>
          <w:szCs w:val="20"/>
        </w:rPr>
        <w:t>постановлением Администрации</w:t>
      </w:r>
      <w:r w:rsidRPr="007802ED">
        <w:rPr>
          <w:rStyle w:val="a7"/>
          <w:rFonts w:ascii="Arial" w:hAnsi="Arial" w:cs="Arial"/>
          <w:sz w:val="20"/>
          <w:szCs w:val="20"/>
        </w:rPr>
        <w:t xml:space="preserve"> </w:t>
      </w:r>
      <w:r w:rsidR="00C3240A" w:rsidRPr="007802ED">
        <w:rPr>
          <w:rStyle w:val="10"/>
          <w:rFonts w:ascii="Arial" w:hAnsi="Arial" w:cs="Arial"/>
          <w:i w:val="0"/>
          <w:iCs w:val="0"/>
          <w:sz w:val="20"/>
          <w:szCs w:val="20"/>
          <w:u w:val="none"/>
        </w:rPr>
        <w:t>Верх-Обского сельсовета</w:t>
      </w:r>
      <w:r w:rsidR="007802ED">
        <w:rPr>
          <w:rFonts w:ascii="Arial" w:hAnsi="Arial" w:cs="Arial"/>
          <w:sz w:val="20"/>
          <w:szCs w:val="20"/>
        </w:rPr>
        <w:t xml:space="preserve"> </w:t>
      </w:r>
      <w:r w:rsidR="00F5194F" w:rsidRPr="007802ED">
        <w:rPr>
          <w:rFonts w:ascii="Arial" w:hAnsi="Arial" w:cs="Arial"/>
          <w:sz w:val="20"/>
          <w:szCs w:val="20"/>
        </w:rPr>
        <w:t xml:space="preserve">от 02.04.2013 </w:t>
      </w:r>
      <w:r w:rsidR="00B10390" w:rsidRPr="007802ED">
        <w:rPr>
          <w:rFonts w:ascii="Arial" w:hAnsi="Arial" w:cs="Arial"/>
          <w:sz w:val="20"/>
          <w:szCs w:val="20"/>
        </w:rPr>
        <w:t xml:space="preserve"> № 38</w:t>
      </w:r>
    </w:p>
    <w:p w:rsidR="007802ED" w:rsidRDefault="007802ED" w:rsidP="007802ED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0"/>
          <w:szCs w:val="20"/>
        </w:rPr>
      </w:pPr>
    </w:p>
    <w:p w:rsidR="007802ED" w:rsidRPr="007802ED" w:rsidRDefault="007802ED" w:rsidP="007802ED">
      <w:pPr>
        <w:pStyle w:val="a6"/>
        <w:shd w:val="clear" w:color="auto" w:fill="auto"/>
        <w:spacing w:before="0"/>
        <w:ind w:left="5000" w:right="600"/>
        <w:jc w:val="left"/>
        <w:rPr>
          <w:rFonts w:ascii="Arial" w:hAnsi="Arial" w:cs="Arial"/>
          <w:sz w:val="20"/>
          <w:szCs w:val="20"/>
        </w:rPr>
      </w:pPr>
    </w:p>
    <w:p w:rsidR="00A10EA0" w:rsidRPr="00AE1B9C" w:rsidRDefault="00A10EA0">
      <w:pPr>
        <w:pStyle w:val="a6"/>
        <w:shd w:val="clear" w:color="auto" w:fill="auto"/>
        <w:spacing w:before="0" w:after="56" w:line="270" w:lineRule="exact"/>
        <w:ind w:left="40"/>
        <w:jc w:val="center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ПОЛОЖЕНИЕ</w:t>
      </w:r>
    </w:p>
    <w:p w:rsidR="00A10EA0" w:rsidRPr="00AE1B9C" w:rsidRDefault="00A10EA0">
      <w:pPr>
        <w:pStyle w:val="a6"/>
        <w:shd w:val="clear" w:color="auto" w:fill="auto"/>
        <w:spacing w:before="0" w:line="270" w:lineRule="exact"/>
        <w:ind w:left="40"/>
        <w:jc w:val="center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о порядке представления лицом, поступающим на работу на должность</w:t>
      </w:r>
    </w:p>
    <w:p w:rsidR="00A10EA0" w:rsidRPr="00AE1B9C" w:rsidRDefault="00A10EA0">
      <w:pPr>
        <w:pStyle w:val="a6"/>
        <w:shd w:val="clear" w:color="auto" w:fill="auto"/>
        <w:spacing w:before="0" w:after="600"/>
        <w:ind w:left="40"/>
        <w:jc w:val="center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руководителя муниципального учреждения, а также руководителем муниципального у</w:t>
      </w:r>
      <w:r w:rsidRPr="00AE1B9C">
        <w:rPr>
          <w:rFonts w:ascii="Arial" w:hAnsi="Arial" w:cs="Arial"/>
          <w:sz w:val="24"/>
          <w:szCs w:val="24"/>
        </w:rPr>
        <w:t>ч</w:t>
      </w:r>
      <w:r w:rsidRPr="00AE1B9C">
        <w:rPr>
          <w:rFonts w:ascii="Arial" w:hAnsi="Arial" w:cs="Arial"/>
          <w:sz w:val="24"/>
          <w:szCs w:val="24"/>
        </w:rPr>
        <w:t>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</w:t>
      </w:r>
      <w:r w:rsidRPr="00AE1B9C">
        <w:rPr>
          <w:rFonts w:ascii="Arial" w:hAnsi="Arial" w:cs="Arial"/>
          <w:sz w:val="24"/>
          <w:szCs w:val="24"/>
        </w:rPr>
        <w:t>п</w:t>
      </w:r>
      <w:r w:rsidRPr="00AE1B9C">
        <w:rPr>
          <w:rFonts w:ascii="Arial" w:hAnsi="Arial" w:cs="Arial"/>
          <w:sz w:val="24"/>
          <w:szCs w:val="24"/>
        </w:rPr>
        <w:t>руги (супруга) и несовершеннолетних детей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14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Настоящим положением определяется порядок представления лицом, пост</w:t>
      </w:r>
      <w:r w:rsidRPr="00AE1B9C">
        <w:rPr>
          <w:rFonts w:ascii="Arial" w:hAnsi="Arial" w:cs="Arial"/>
          <w:sz w:val="24"/>
          <w:szCs w:val="24"/>
        </w:rPr>
        <w:t>у</w:t>
      </w:r>
      <w:r w:rsidRPr="00AE1B9C">
        <w:rPr>
          <w:rFonts w:ascii="Arial" w:hAnsi="Arial" w:cs="Arial"/>
          <w:sz w:val="24"/>
          <w:szCs w:val="24"/>
        </w:rPr>
        <w:t>пающим на работу на должность руководителя муниципального учреждения, а также руководителем учреждения сведений о своих доходах, об имуществе и обязательствах имущественного характера и о доходах, об имуществе и об обязательствах имущес</w:t>
      </w:r>
      <w:r w:rsidRPr="00AE1B9C">
        <w:rPr>
          <w:rFonts w:ascii="Arial" w:hAnsi="Arial" w:cs="Arial"/>
          <w:sz w:val="24"/>
          <w:szCs w:val="24"/>
        </w:rPr>
        <w:t>т</w:t>
      </w:r>
      <w:r w:rsidRPr="00AE1B9C">
        <w:rPr>
          <w:rFonts w:ascii="Arial" w:hAnsi="Arial" w:cs="Arial"/>
          <w:sz w:val="24"/>
          <w:szCs w:val="24"/>
        </w:rPr>
        <w:t>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19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Лицо, поступающее на работу на должность руководителя муниципального у</w:t>
      </w:r>
      <w:r w:rsidRPr="00AE1B9C">
        <w:rPr>
          <w:rFonts w:ascii="Arial" w:hAnsi="Arial" w:cs="Arial"/>
          <w:sz w:val="24"/>
          <w:szCs w:val="24"/>
        </w:rPr>
        <w:t>ч</w:t>
      </w:r>
      <w:r w:rsidRPr="00AE1B9C">
        <w:rPr>
          <w:rFonts w:ascii="Arial" w:hAnsi="Arial" w:cs="Arial"/>
          <w:sz w:val="24"/>
          <w:szCs w:val="24"/>
        </w:rPr>
        <w:t>реждения, представляет по утвержденным формам справок: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п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тельствах имущественного характера по состоянию на первое число месяца, предш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ствующего месяцу подачи документов для поступления на работу на должность рук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водителя муниципального учреждения (на отчетную дату);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</w:t>
      </w:r>
      <w:r w:rsidRPr="00AE1B9C">
        <w:rPr>
          <w:rFonts w:ascii="Arial" w:hAnsi="Arial" w:cs="Arial"/>
          <w:sz w:val="24"/>
          <w:szCs w:val="24"/>
        </w:rPr>
        <w:t>у</w:t>
      </w:r>
      <w:r w:rsidRPr="00AE1B9C">
        <w:rPr>
          <w:rFonts w:ascii="Arial" w:hAnsi="Arial" w:cs="Arial"/>
          <w:sz w:val="24"/>
          <w:szCs w:val="24"/>
        </w:rPr>
        <w:t>щественного характера по состоянию на первое число месяца, предшествующего м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сяцу подачи лицом документов для поступления на работу на должность руководителя муниципального учреждения (на отчетную дату).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19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Руководитель муниципального учреждения представляет ежегодно, не позднее 30 апреля года, следующего за отчетным финансовым годом, по утвержденным фо</w:t>
      </w:r>
      <w:r w:rsidRPr="00AE1B9C">
        <w:rPr>
          <w:rFonts w:ascii="Arial" w:hAnsi="Arial" w:cs="Arial"/>
          <w:sz w:val="24"/>
          <w:szCs w:val="24"/>
        </w:rPr>
        <w:t>р</w:t>
      </w:r>
      <w:r w:rsidRPr="00AE1B9C">
        <w:rPr>
          <w:rFonts w:ascii="Arial" w:hAnsi="Arial" w:cs="Arial"/>
          <w:sz w:val="24"/>
          <w:szCs w:val="24"/>
        </w:rPr>
        <w:t>мам справок: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сведения о своих доходах, полученных за отчетный период (с 1 января по 31 д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их обязательствах имущественного характера по состоянию на конец отчетного пери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да;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lastRenderedPageBreak/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их имуществе и об обяз</w:t>
      </w:r>
      <w:r w:rsidRPr="00AE1B9C">
        <w:rPr>
          <w:rFonts w:ascii="Arial" w:hAnsi="Arial" w:cs="Arial"/>
          <w:sz w:val="24"/>
          <w:szCs w:val="24"/>
        </w:rPr>
        <w:t>а</w:t>
      </w:r>
      <w:r w:rsidRPr="00AE1B9C">
        <w:rPr>
          <w:rFonts w:ascii="Arial" w:hAnsi="Arial" w:cs="Arial"/>
          <w:sz w:val="24"/>
          <w:szCs w:val="24"/>
        </w:rPr>
        <w:t>тельствах имущественного характера по состоянию на конец отчетного периода.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53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Сведения о доходах, об имуществе и обязательствах имущественного хара</w:t>
      </w:r>
      <w:r w:rsidRPr="00AE1B9C">
        <w:rPr>
          <w:rFonts w:ascii="Arial" w:hAnsi="Arial" w:cs="Arial"/>
          <w:sz w:val="24"/>
          <w:szCs w:val="24"/>
        </w:rPr>
        <w:t>к</w:t>
      </w:r>
      <w:r w:rsidRPr="00AE1B9C">
        <w:rPr>
          <w:rFonts w:ascii="Arial" w:hAnsi="Arial" w:cs="Arial"/>
          <w:sz w:val="24"/>
          <w:szCs w:val="24"/>
        </w:rPr>
        <w:t>тера лица, поступающего на работу на должность руководителя муниципального учр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ждения, а также руководителя муниципального учреждения предоставляются руковод</w:t>
      </w:r>
      <w:r w:rsidRPr="00AE1B9C">
        <w:rPr>
          <w:rFonts w:ascii="Arial" w:hAnsi="Arial" w:cs="Arial"/>
          <w:sz w:val="24"/>
          <w:szCs w:val="24"/>
        </w:rPr>
        <w:t>и</w:t>
      </w:r>
      <w:r w:rsidRPr="00AE1B9C">
        <w:rPr>
          <w:rFonts w:ascii="Arial" w:hAnsi="Arial" w:cs="Arial"/>
          <w:sz w:val="24"/>
          <w:szCs w:val="24"/>
        </w:rPr>
        <w:t>телю органа местного самоуправления, осуществляющего функции и полномочия учр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дителя муниципального учреждения, через подразделение по вопросам кадров.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34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</w:t>
      </w:r>
      <w:r w:rsidRPr="00AE1B9C">
        <w:rPr>
          <w:rFonts w:ascii="Arial" w:hAnsi="Arial" w:cs="Arial"/>
          <w:sz w:val="24"/>
          <w:szCs w:val="24"/>
        </w:rPr>
        <w:t>н</w:t>
      </w:r>
      <w:r w:rsidRPr="00AE1B9C">
        <w:rPr>
          <w:rFonts w:ascii="Arial" w:hAnsi="Arial" w:cs="Arial"/>
          <w:sz w:val="24"/>
          <w:szCs w:val="24"/>
        </w:rPr>
        <w:t>ного характера не отражены или не полностью отражены какие- либо сведения либо имеются ошибки, он вправе представить уточненные сведения не позднее 31 июля г</w:t>
      </w:r>
      <w:r w:rsidRPr="00AE1B9C">
        <w:rPr>
          <w:rFonts w:ascii="Arial" w:hAnsi="Arial" w:cs="Arial"/>
          <w:sz w:val="24"/>
          <w:szCs w:val="24"/>
        </w:rPr>
        <w:t>о</w:t>
      </w:r>
      <w:r w:rsidRPr="00AE1B9C">
        <w:rPr>
          <w:rFonts w:ascii="Arial" w:hAnsi="Arial" w:cs="Arial"/>
          <w:sz w:val="24"/>
          <w:szCs w:val="24"/>
        </w:rPr>
        <w:t>да, следующего за отчетным.</w:t>
      </w:r>
    </w:p>
    <w:p w:rsidR="00A10EA0" w:rsidRPr="00AE1B9C" w:rsidRDefault="00A10EA0">
      <w:pPr>
        <w:pStyle w:val="a6"/>
        <w:shd w:val="clear" w:color="auto" w:fill="auto"/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Такие уточненные сведения не считаются представленными с нарушением срока</w:t>
      </w:r>
    </w:p>
    <w:p w:rsidR="00A10EA0" w:rsidRPr="00AE1B9C" w:rsidRDefault="00A10EA0">
      <w:pPr>
        <w:pStyle w:val="a6"/>
        <w:numPr>
          <w:ilvl w:val="1"/>
          <w:numId w:val="1"/>
        </w:numPr>
        <w:shd w:val="clear" w:color="auto" w:fill="auto"/>
        <w:tabs>
          <w:tab w:val="left" w:pos="1053"/>
        </w:tabs>
        <w:spacing w:before="0"/>
        <w:ind w:left="40" w:right="40" w:firstLine="700"/>
        <w:rPr>
          <w:rFonts w:ascii="Arial" w:hAnsi="Arial" w:cs="Arial"/>
          <w:sz w:val="24"/>
          <w:szCs w:val="24"/>
        </w:rPr>
      </w:pPr>
      <w:r w:rsidRPr="00AE1B9C">
        <w:rPr>
          <w:rFonts w:ascii="Arial" w:hAnsi="Arial" w:cs="Arial"/>
          <w:sz w:val="24"/>
          <w:szCs w:val="24"/>
        </w:rPr>
        <w:t>Сведения о доходах, об имуществе и обязательствах имущественного хара</w:t>
      </w:r>
      <w:r w:rsidRPr="00AE1B9C">
        <w:rPr>
          <w:rFonts w:ascii="Arial" w:hAnsi="Arial" w:cs="Arial"/>
          <w:sz w:val="24"/>
          <w:szCs w:val="24"/>
        </w:rPr>
        <w:t>к</w:t>
      </w:r>
      <w:r w:rsidRPr="00AE1B9C">
        <w:rPr>
          <w:rFonts w:ascii="Arial" w:hAnsi="Arial" w:cs="Arial"/>
          <w:sz w:val="24"/>
          <w:szCs w:val="24"/>
        </w:rPr>
        <w:t>тера, представляемые в соответствии с настоящим Положением лицом, поступающим на работу на должность руководителя муниципального учреждения, а также руковод</w:t>
      </w:r>
      <w:r w:rsidRPr="00AE1B9C">
        <w:rPr>
          <w:rFonts w:ascii="Arial" w:hAnsi="Arial" w:cs="Arial"/>
          <w:sz w:val="24"/>
          <w:szCs w:val="24"/>
        </w:rPr>
        <w:t>и</w:t>
      </w:r>
      <w:r w:rsidRPr="00AE1B9C">
        <w:rPr>
          <w:rFonts w:ascii="Arial" w:hAnsi="Arial" w:cs="Arial"/>
          <w:sz w:val="24"/>
          <w:szCs w:val="24"/>
        </w:rPr>
        <w:t>телем муниципального учреждения являются сведениями конфиденциального характ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ра, если федеральным законом они не отнесены к сведениям, составляющим госуда</w:t>
      </w:r>
      <w:r w:rsidRPr="00AE1B9C">
        <w:rPr>
          <w:rFonts w:ascii="Arial" w:hAnsi="Arial" w:cs="Arial"/>
          <w:sz w:val="24"/>
          <w:szCs w:val="24"/>
        </w:rPr>
        <w:t>р</w:t>
      </w:r>
      <w:r w:rsidRPr="00AE1B9C">
        <w:rPr>
          <w:rFonts w:ascii="Arial" w:hAnsi="Arial" w:cs="Arial"/>
          <w:sz w:val="24"/>
          <w:szCs w:val="24"/>
        </w:rPr>
        <w:t>ственную тайну, и приобщаются к личному делу работника.</w:t>
      </w:r>
    </w:p>
    <w:p w:rsidR="00A10EA0" w:rsidRPr="00AE1B9C" w:rsidRDefault="00A10EA0" w:rsidP="00C3240A">
      <w:pPr>
        <w:pStyle w:val="a6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left="40" w:right="40" w:firstLine="700"/>
        <w:jc w:val="left"/>
        <w:rPr>
          <w:rFonts w:ascii="Arial" w:hAnsi="Arial" w:cs="Arial"/>
          <w:sz w:val="24"/>
          <w:szCs w:val="24"/>
        </w:rPr>
        <w:sectPr w:rsidR="00A10EA0" w:rsidRPr="00AE1B9C" w:rsidSect="007802ED">
          <w:headerReference w:type="default" r:id="rId7"/>
          <w:footnotePr>
            <w:numRestart w:val="eachPage"/>
          </w:footnotePr>
          <w:type w:val="continuous"/>
          <w:pgSz w:w="11909" w:h="16834"/>
          <w:pgMar w:top="1134" w:right="567" w:bottom="1134" w:left="1276" w:header="0" w:footer="6" w:gutter="0"/>
          <w:cols w:space="720"/>
          <w:noEndnote/>
          <w:titlePg/>
          <w:docGrid w:linePitch="360"/>
        </w:sectPr>
      </w:pPr>
      <w:r w:rsidRPr="00AE1B9C">
        <w:rPr>
          <w:rFonts w:ascii="Arial" w:hAnsi="Arial" w:cs="Arial"/>
          <w:sz w:val="24"/>
          <w:szCs w:val="24"/>
        </w:rPr>
        <w:t>Сведения о доходах, об имуществе и обязательствах имущественного хара</w:t>
      </w:r>
      <w:r w:rsidRPr="00AE1B9C">
        <w:rPr>
          <w:rFonts w:ascii="Arial" w:hAnsi="Arial" w:cs="Arial"/>
          <w:sz w:val="24"/>
          <w:szCs w:val="24"/>
        </w:rPr>
        <w:t>к</w:t>
      </w:r>
      <w:r w:rsidRPr="00AE1B9C">
        <w:rPr>
          <w:rFonts w:ascii="Arial" w:hAnsi="Arial" w:cs="Arial"/>
          <w:sz w:val="24"/>
          <w:szCs w:val="24"/>
        </w:rPr>
        <w:t>тера, представляемые руководителями муниципальных учреждений, размещаются в информационно-телекоммуникационной сети Интернет на официальном сайте</w:t>
      </w:r>
      <w:r w:rsidR="005E7E95">
        <w:rPr>
          <w:rStyle w:val="a7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="005E7E95" w:rsidRPr="005E7E95">
        <w:rPr>
          <w:rStyle w:val="a7"/>
          <w:rFonts w:ascii="Arial" w:hAnsi="Arial" w:cs="Arial"/>
          <w:i w:val="0"/>
          <w:iCs w:val="0"/>
          <w:sz w:val="24"/>
          <w:szCs w:val="24"/>
        </w:rPr>
        <w:t>Админ</w:t>
      </w:r>
      <w:r w:rsidR="005E7E95" w:rsidRPr="005E7E95">
        <w:rPr>
          <w:rStyle w:val="a7"/>
          <w:rFonts w:ascii="Arial" w:hAnsi="Arial" w:cs="Arial"/>
          <w:i w:val="0"/>
          <w:iCs w:val="0"/>
          <w:sz w:val="24"/>
          <w:szCs w:val="24"/>
        </w:rPr>
        <w:t>и</w:t>
      </w:r>
      <w:r w:rsidR="005E7E95" w:rsidRPr="005E7E95">
        <w:rPr>
          <w:rStyle w:val="a7"/>
          <w:rFonts w:ascii="Arial" w:hAnsi="Arial" w:cs="Arial"/>
          <w:i w:val="0"/>
          <w:iCs w:val="0"/>
          <w:sz w:val="24"/>
          <w:szCs w:val="24"/>
        </w:rPr>
        <w:t>страции Смоленского района</w:t>
      </w:r>
      <w:r w:rsidR="005E7E95">
        <w:rPr>
          <w:rStyle w:val="a7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="005E7E95" w:rsidRPr="005E7E95">
        <w:rPr>
          <w:rStyle w:val="a7"/>
          <w:rFonts w:ascii="Arial" w:hAnsi="Arial" w:cs="Arial"/>
          <w:i w:val="0"/>
          <w:iCs w:val="0"/>
          <w:sz w:val="24"/>
          <w:szCs w:val="24"/>
        </w:rPr>
        <w:t>в разделе «сельсоветы»-Верх-Обский сельсовет</w:t>
      </w:r>
      <w:r w:rsidRPr="005E7E95">
        <w:rPr>
          <w:rFonts w:ascii="Arial" w:hAnsi="Arial" w:cs="Arial"/>
          <w:sz w:val="24"/>
          <w:szCs w:val="24"/>
        </w:rPr>
        <w:t xml:space="preserve"> </w:t>
      </w:r>
      <w:r w:rsidRPr="00AE1B9C">
        <w:rPr>
          <w:rFonts w:ascii="Arial" w:hAnsi="Arial" w:cs="Arial"/>
          <w:sz w:val="24"/>
          <w:szCs w:val="24"/>
        </w:rPr>
        <w:t>и пр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доставляются для опубликования средствам массовой информации в порядке, опред</w:t>
      </w:r>
      <w:r w:rsidRPr="00AE1B9C">
        <w:rPr>
          <w:rFonts w:ascii="Arial" w:hAnsi="Arial" w:cs="Arial"/>
          <w:sz w:val="24"/>
          <w:szCs w:val="24"/>
        </w:rPr>
        <w:t>е</w:t>
      </w:r>
      <w:r w:rsidRPr="00AE1B9C">
        <w:rPr>
          <w:rFonts w:ascii="Arial" w:hAnsi="Arial" w:cs="Arial"/>
          <w:sz w:val="24"/>
          <w:szCs w:val="24"/>
        </w:rPr>
        <w:t>ляемом нормативными правов</w:t>
      </w:r>
      <w:r w:rsidR="00AE1B9C">
        <w:rPr>
          <w:rFonts w:ascii="Arial" w:hAnsi="Arial" w:cs="Arial"/>
          <w:sz w:val="24"/>
          <w:szCs w:val="24"/>
        </w:rPr>
        <w:t>ыми актами Российской Федерации</w:t>
      </w:r>
    </w:p>
    <w:p w:rsidR="00D524BE" w:rsidRDefault="00D524BE">
      <w:pPr>
        <w:pStyle w:val="360"/>
        <w:shd w:val="clear" w:color="auto" w:fill="auto"/>
        <w:spacing w:after="0" w:line="170" w:lineRule="exact"/>
        <w:ind w:left="360"/>
        <w:sectPr w:rsidR="00D524BE">
          <w:type w:val="continuous"/>
          <w:pgSz w:w="11909" w:h="16834"/>
          <w:pgMar w:top="1058" w:right="643" w:bottom="1096" w:left="1326" w:header="0" w:footer="3" w:gutter="0"/>
          <w:cols w:space="720"/>
          <w:noEndnote/>
          <w:docGrid w:linePitch="360"/>
        </w:sectPr>
      </w:pPr>
    </w:p>
    <w:p w:rsidR="00546C48" w:rsidRPr="00C334B3" w:rsidRDefault="00546C48" w:rsidP="00546C48">
      <w:pPr>
        <w:pStyle w:val="360"/>
        <w:shd w:val="clear" w:color="auto" w:fill="auto"/>
        <w:spacing w:after="0" w:line="170" w:lineRule="exact"/>
        <w:jc w:val="left"/>
        <w:rPr>
          <w:sz w:val="16"/>
          <w:szCs w:val="16"/>
        </w:rPr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>
      <w:pPr>
        <w:pStyle w:val="360"/>
        <w:shd w:val="clear" w:color="auto" w:fill="auto"/>
        <w:spacing w:after="0" w:line="170" w:lineRule="exact"/>
        <w:ind w:left="2780"/>
        <w:jc w:val="left"/>
      </w:pPr>
    </w:p>
    <w:p w:rsidR="00546C48" w:rsidRDefault="00546C48" w:rsidP="00AE1B9C">
      <w:pPr>
        <w:pStyle w:val="360"/>
        <w:shd w:val="clear" w:color="auto" w:fill="auto"/>
        <w:spacing w:after="0" w:line="170" w:lineRule="exact"/>
        <w:jc w:val="left"/>
        <w:sectPr w:rsidR="00546C48">
          <w:type w:val="continuous"/>
          <w:pgSz w:w="11909" w:h="16834"/>
          <w:pgMar w:top="1044" w:right="566" w:bottom="1037" w:left="1423" w:header="0" w:footer="3" w:gutter="0"/>
          <w:cols w:space="720"/>
          <w:noEndnote/>
          <w:docGrid w:linePitch="360"/>
        </w:sectPr>
      </w:pPr>
    </w:p>
    <w:p w:rsidR="00A10EA0" w:rsidRDefault="00A10EA0" w:rsidP="00635010">
      <w:pPr>
        <w:pStyle w:val="a5"/>
        <w:shd w:val="clear" w:color="auto" w:fill="auto"/>
        <w:tabs>
          <w:tab w:val="left" w:pos="225"/>
        </w:tabs>
        <w:spacing w:line="302" w:lineRule="exact"/>
        <w:jc w:val="left"/>
      </w:pPr>
    </w:p>
    <w:sectPr w:rsidR="00A10EA0">
      <w:type w:val="continuous"/>
      <w:pgSz w:w="11909" w:h="16834"/>
      <w:pgMar w:top="1051" w:right="479" w:bottom="1030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80" w:rsidRDefault="00D77E8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D77E80" w:rsidRDefault="00D7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80" w:rsidRDefault="00D77E8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D77E80" w:rsidRDefault="00D7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ED" w:rsidRDefault="007802ED">
    <w:pPr>
      <w:pStyle w:val="a9"/>
      <w:framePr w:w="12060" w:h="144" w:wrap="none" w:vAnchor="text" w:hAnchor="page" w:x="1" w:y="613"/>
      <w:shd w:val="clear" w:color="auto" w:fill="auto"/>
      <w:ind w:left="6185"/>
    </w:pPr>
    <w:fldSimple w:instr=" PAGE \* MERGEFORMAT ">
      <w:r w:rsidR="00440677" w:rsidRPr="00440677">
        <w:rPr>
          <w:rStyle w:val="9pt"/>
          <w:rFonts w:ascii="Microsoft Sans Serif" w:hAnsi="Microsoft Sans Serif" w:cs="Microsoft Sans Serif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abstractNum w:abstractNumId="5">
    <w:nsid w:val="47BA7771"/>
    <w:multiLevelType w:val="hybridMultilevel"/>
    <w:tmpl w:val="9D2C377C"/>
    <w:lvl w:ilvl="0" w:tplc="D2DA97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autoHyphenation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/>
  <w:rsids>
    <w:rsidRoot w:val="00A10EA0"/>
    <w:rsid w:val="00057976"/>
    <w:rsid w:val="000A7403"/>
    <w:rsid w:val="001422BE"/>
    <w:rsid w:val="00206CD4"/>
    <w:rsid w:val="002D4D5F"/>
    <w:rsid w:val="003712A7"/>
    <w:rsid w:val="003B1611"/>
    <w:rsid w:val="003C4BAE"/>
    <w:rsid w:val="003C7BB1"/>
    <w:rsid w:val="003F0E7C"/>
    <w:rsid w:val="00440677"/>
    <w:rsid w:val="00476D5A"/>
    <w:rsid w:val="004C59D5"/>
    <w:rsid w:val="004C6F31"/>
    <w:rsid w:val="00546C48"/>
    <w:rsid w:val="005773EE"/>
    <w:rsid w:val="005C51C3"/>
    <w:rsid w:val="005D6F4B"/>
    <w:rsid w:val="005E7E95"/>
    <w:rsid w:val="00635010"/>
    <w:rsid w:val="00665F56"/>
    <w:rsid w:val="00685045"/>
    <w:rsid w:val="006D1126"/>
    <w:rsid w:val="006D2B84"/>
    <w:rsid w:val="006E0DE1"/>
    <w:rsid w:val="006E7C13"/>
    <w:rsid w:val="007335BE"/>
    <w:rsid w:val="0075245A"/>
    <w:rsid w:val="007802ED"/>
    <w:rsid w:val="0078718D"/>
    <w:rsid w:val="00825711"/>
    <w:rsid w:val="00833648"/>
    <w:rsid w:val="008946C4"/>
    <w:rsid w:val="008B2D00"/>
    <w:rsid w:val="00940387"/>
    <w:rsid w:val="009640D9"/>
    <w:rsid w:val="00990EEC"/>
    <w:rsid w:val="0099779B"/>
    <w:rsid w:val="009D274B"/>
    <w:rsid w:val="00A04E22"/>
    <w:rsid w:val="00A10EA0"/>
    <w:rsid w:val="00A4409F"/>
    <w:rsid w:val="00AA6B17"/>
    <w:rsid w:val="00AE1B9C"/>
    <w:rsid w:val="00AF441A"/>
    <w:rsid w:val="00B10306"/>
    <w:rsid w:val="00B10390"/>
    <w:rsid w:val="00C3240A"/>
    <w:rsid w:val="00C334B3"/>
    <w:rsid w:val="00C53270"/>
    <w:rsid w:val="00C55A9C"/>
    <w:rsid w:val="00C736A9"/>
    <w:rsid w:val="00C775A0"/>
    <w:rsid w:val="00CA7965"/>
    <w:rsid w:val="00D16378"/>
    <w:rsid w:val="00D524BE"/>
    <w:rsid w:val="00D72083"/>
    <w:rsid w:val="00D74163"/>
    <w:rsid w:val="00D77E80"/>
    <w:rsid w:val="00E5742B"/>
    <w:rsid w:val="00EA00DD"/>
    <w:rsid w:val="00EE5E1F"/>
    <w:rsid w:val="00F36BC2"/>
    <w:rsid w:val="00F5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Microsoft Sans Serif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2">
    <w:name w:val="Сноска (2)_"/>
    <w:basedOn w:val="a0"/>
    <w:link w:val="2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8">
    <w:name w:val="Сноска + 8"/>
    <w:aliases w:val="5 pt"/>
    <w:basedOn w:val="a4"/>
    <w:uiPriority w:val="99"/>
    <w:rPr>
      <w:noProof/>
      <w:sz w:val="17"/>
      <w:szCs w:val="1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3">
    <w:name w:val="Основной текст (2)_"/>
    <w:basedOn w:val="a0"/>
    <w:link w:val="24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 + Курсив"/>
    <w:basedOn w:val="1"/>
    <w:uiPriority w:val="99"/>
    <w:rPr>
      <w:i/>
      <w:iCs/>
    </w:rPr>
  </w:style>
  <w:style w:type="character" w:customStyle="1" w:styleId="10">
    <w:name w:val="Основной текст + Курсив1"/>
    <w:basedOn w:val="1"/>
    <w:uiPriority w:val="99"/>
    <w:rPr>
      <w:i/>
      <w:iCs/>
      <w:u w:val="single"/>
    </w:rPr>
  </w:style>
  <w:style w:type="character" w:customStyle="1" w:styleId="a8">
    <w:name w:val="Колонтитул_"/>
    <w:basedOn w:val="a0"/>
    <w:link w:val="a9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pt">
    <w:name w:val="Колонтитул + 9 pt"/>
    <w:basedOn w:val="a8"/>
    <w:uiPriority w:val="99"/>
    <w:rPr>
      <w:spacing w:val="0"/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1">
    <w:name w:val="Заголовок №3 + Курсив"/>
    <w:basedOn w:val="3"/>
    <w:uiPriority w:val="99"/>
    <w:rPr>
      <w:i/>
      <w:iCs/>
      <w:noProof/>
    </w:rPr>
  </w:style>
  <w:style w:type="character" w:customStyle="1" w:styleId="310">
    <w:name w:val="Заголовок №3 + Курсив1"/>
    <w:basedOn w:val="3"/>
    <w:uiPriority w:val="99"/>
    <w:rPr>
      <w:i/>
      <w:iCs/>
      <w:u w:val="single"/>
    </w:rPr>
  </w:style>
  <w:style w:type="character" w:customStyle="1" w:styleId="36">
    <w:name w:val="Основной текст (36)_"/>
    <w:basedOn w:val="a0"/>
    <w:link w:val="360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32pt">
    <w:name w:val="Заголовок №3 + Интервал 2 pt"/>
    <w:basedOn w:val="3"/>
    <w:uiPriority w:val="99"/>
    <w:rPr>
      <w:spacing w:val="40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40">
    <w:name w:val="Основной текст (4)"/>
    <w:basedOn w:val="4"/>
    <w:uiPriority w:val="99"/>
  </w:style>
  <w:style w:type="character" w:customStyle="1" w:styleId="37">
    <w:name w:val="Основной текст (37)_"/>
    <w:basedOn w:val="a0"/>
    <w:link w:val="3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32">
    <w:name w:val="Основной текст (3)_"/>
    <w:basedOn w:val="a0"/>
    <w:link w:val="33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Franklin Gothic Medium" w:hAnsi="Franklin Gothic Medium" w:cs="Franklin Gothic Medium"/>
      <w:sz w:val="20"/>
      <w:szCs w:val="20"/>
    </w:rPr>
  </w:style>
  <w:style w:type="character" w:customStyle="1" w:styleId="6TimesNewRoman">
    <w:name w:val="Основной текст (6) + Times New Roman"/>
    <w:aliases w:val="10,5 pt29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Franklin Gothic Medium" w:hAnsi="Franklin Gothic Medium" w:cs="Franklin Gothic Medium"/>
      <w:noProof/>
      <w:sz w:val="20"/>
      <w:szCs w:val="20"/>
    </w:rPr>
  </w:style>
  <w:style w:type="character" w:customStyle="1" w:styleId="7TimesNewRoman">
    <w:name w:val="Основной текст (7) + Times New Roman"/>
    <w:aliases w:val="12 pt"/>
    <w:basedOn w:val="7"/>
    <w:uiPriority w:val="99"/>
    <w:rPr>
      <w:rFonts w:ascii="Times New Roman" w:hAnsi="Times New Roman" w:cs="Times New Roman"/>
      <w:sz w:val="24"/>
      <w:szCs w:val="24"/>
    </w:rPr>
  </w:style>
  <w:style w:type="character" w:customStyle="1" w:styleId="35">
    <w:name w:val="Основной текст (35)_"/>
    <w:basedOn w:val="a0"/>
    <w:link w:val="350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6TimesNewRoman22">
    <w:name w:val="Основной текст (6) + Times New Roman22"/>
    <w:aliases w:val="1018,5 pt28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00">
    <w:name w:val="Основной текст + 10"/>
    <w:aliases w:val="5 pt27"/>
    <w:basedOn w:val="1"/>
    <w:uiPriority w:val="99"/>
    <w:rPr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11">
    <w:name w:val="Основной текст (11)_"/>
    <w:basedOn w:val="a0"/>
    <w:link w:val="110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6TimesNewRoman21">
    <w:name w:val="Основной текст (6) + Times New Roman21"/>
    <w:aliases w:val="1017,5 pt26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uiPriority w:val="99"/>
    <w:locked/>
    <w:rPr>
      <w:rFonts w:ascii="Times New Roman" w:hAnsi="Times New Roman" w:cs="Times New Roman"/>
      <w:i/>
      <w:iCs/>
      <w:sz w:val="27"/>
      <w:szCs w:val="27"/>
    </w:rPr>
  </w:style>
  <w:style w:type="character" w:customStyle="1" w:styleId="302">
    <w:name w:val="Основной текст (30)"/>
    <w:basedOn w:val="300"/>
    <w:uiPriority w:val="99"/>
    <w:rPr>
      <w:spacing w:val="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Times New Roman" w:hAnsi="Times New Roman" w:cs="Times New Roman"/>
      <w:i/>
      <w:iCs/>
      <w:noProof/>
      <w:sz w:val="25"/>
      <w:szCs w:val="25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TimesNewRoman20">
    <w:name w:val="Основной текст (6) + Times New Roman20"/>
    <w:aliases w:val="1016,5 pt25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2pt">
    <w:name w:val="Основной текст + Интервал 2 pt"/>
    <w:basedOn w:val="1"/>
    <w:uiPriority w:val="99"/>
    <w:rPr>
      <w:spacing w:val="40"/>
    </w:rPr>
  </w:style>
  <w:style w:type="character" w:customStyle="1" w:styleId="25">
    <w:name w:val="Оглавление (2)_"/>
    <w:basedOn w:val="a0"/>
    <w:link w:val="2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ac">
    <w:name w:val="Оглавление_"/>
    <w:basedOn w:val="a0"/>
    <w:link w:val="ad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4pt">
    <w:name w:val="Оглавление + 4 pt"/>
    <w:aliases w:val="Курсив,Интервал 0 pt"/>
    <w:basedOn w:val="ac"/>
    <w:uiPriority w:val="99"/>
    <w:rPr>
      <w:i/>
      <w:iCs/>
      <w:spacing w:val="-10"/>
      <w:sz w:val="8"/>
      <w:szCs w:val="8"/>
    </w:rPr>
  </w:style>
  <w:style w:type="character" w:customStyle="1" w:styleId="34">
    <w:name w:val="Оглавление (3)_"/>
    <w:basedOn w:val="a0"/>
    <w:link w:val="38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80">
    <w:name w:val="Оглавление (3) + 8"/>
    <w:aliases w:val="5 pt24,Курсив3"/>
    <w:basedOn w:val="34"/>
    <w:uiPriority w:val="99"/>
    <w:rPr>
      <w:i/>
      <w:iCs/>
      <w:noProof/>
      <w:spacing w:val="0"/>
      <w:sz w:val="17"/>
      <w:szCs w:val="17"/>
    </w:rPr>
  </w:style>
  <w:style w:type="character" w:customStyle="1" w:styleId="381">
    <w:name w:val="Оглавление (3) + 81"/>
    <w:aliases w:val="5 pt23"/>
    <w:basedOn w:val="34"/>
    <w:uiPriority w:val="99"/>
    <w:rPr>
      <w:spacing w:val="0"/>
      <w:sz w:val="17"/>
      <w:szCs w:val="17"/>
    </w:rPr>
  </w:style>
  <w:style w:type="character" w:customStyle="1" w:styleId="250">
    <w:name w:val="Основной текст (25)_"/>
    <w:basedOn w:val="a0"/>
    <w:link w:val="251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6TimesNewRoman19">
    <w:name w:val="Основной текст (6) + Times New Roman19"/>
    <w:aliases w:val="1015,5 pt22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400">
    <w:name w:val="Основной текст (40)_"/>
    <w:basedOn w:val="a0"/>
    <w:link w:val="401"/>
    <w:uiPriority w:val="99"/>
    <w:locked/>
    <w:rPr>
      <w:rFonts w:ascii="Times New Roman" w:hAnsi="Times New Roman" w:cs="Times New Roman"/>
      <w:noProof/>
      <w:sz w:val="22"/>
      <w:szCs w:val="22"/>
    </w:rPr>
  </w:style>
  <w:style w:type="character" w:customStyle="1" w:styleId="6TimesNewRoman18">
    <w:name w:val="Основной текст (6) + Times New Roman18"/>
    <w:aliases w:val="13,5 pt21"/>
    <w:basedOn w:val="6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382">
    <w:name w:val="Основной текст (38)_"/>
    <w:basedOn w:val="a0"/>
    <w:link w:val="383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230">
    <w:name w:val="Основной текст (23)_"/>
    <w:basedOn w:val="a0"/>
    <w:link w:val="23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232">
    <w:name w:val="Основной текст (23)"/>
    <w:basedOn w:val="230"/>
    <w:uiPriority w:val="99"/>
  </w:style>
  <w:style w:type="character" w:customStyle="1" w:styleId="39">
    <w:name w:val="Основной текст (39)_"/>
    <w:basedOn w:val="a0"/>
    <w:link w:val="390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6TimesNewRoman17">
    <w:name w:val="Основной текст (6) + Times New Roman17"/>
    <w:aliases w:val="1014,5 pt20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6TimesNewRoman16">
    <w:name w:val="Основной текст (6) + Times New Roman16"/>
    <w:aliases w:val="1013,5 pt19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6TimesNewRoman15">
    <w:name w:val="Основной текст (6) + Times New Roman15"/>
    <w:aliases w:val="11,5 pt18"/>
    <w:basedOn w:val="6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6TimesNewRoman14">
    <w:name w:val="Основной текст (6) + Times New Roman14"/>
    <w:aliases w:val="1012,5 pt17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330">
    <w:name w:val="Основной текст (33)_"/>
    <w:basedOn w:val="a0"/>
    <w:link w:val="331"/>
    <w:uiPriority w:val="99"/>
    <w:locked/>
    <w:rPr>
      <w:rFonts w:ascii="Times New Roman" w:hAnsi="Times New Roman" w:cs="Times New Roman"/>
      <w:sz w:val="23"/>
      <w:szCs w:val="23"/>
    </w:rPr>
  </w:style>
  <w:style w:type="character" w:customStyle="1" w:styleId="332">
    <w:name w:val="Основной текст (33)"/>
    <w:basedOn w:val="330"/>
    <w:uiPriority w:val="99"/>
    <w:rPr>
      <w:spacing w:val="0"/>
    </w:rPr>
  </w:style>
  <w:style w:type="character" w:customStyle="1" w:styleId="27">
    <w:name w:val="Основной текст (27)_"/>
    <w:basedOn w:val="a0"/>
    <w:link w:val="271"/>
    <w:uiPriority w:val="99"/>
    <w:locked/>
    <w:rPr>
      <w:rFonts w:ascii="Times New Roman" w:hAnsi="Times New Roman" w:cs="Times New Roman"/>
      <w:noProof/>
      <w:spacing w:val="0"/>
      <w:sz w:val="23"/>
      <w:szCs w:val="23"/>
    </w:rPr>
  </w:style>
  <w:style w:type="character" w:customStyle="1" w:styleId="270">
    <w:name w:val="Основной текст (27)"/>
    <w:basedOn w:val="27"/>
    <w:uiPriority w:val="99"/>
  </w:style>
  <w:style w:type="character" w:customStyle="1" w:styleId="42">
    <w:name w:val="Основной текст (42)_"/>
    <w:basedOn w:val="a0"/>
    <w:link w:val="42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410">
    <w:name w:val="Основной текст (41)_"/>
    <w:basedOn w:val="a0"/>
    <w:link w:val="411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45">
    <w:name w:val="Основной текст (45)_"/>
    <w:basedOn w:val="a0"/>
    <w:link w:val="45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44">
    <w:name w:val="Основной текст (44)_"/>
    <w:basedOn w:val="a0"/>
    <w:link w:val="44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46">
    <w:name w:val="Основной текст (46)_"/>
    <w:basedOn w:val="a0"/>
    <w:link w:val="46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43">
    <w:name w:val="Основной текст (43)_"/>
    <w:basedOn w:val="a0"/>
    <w:link w:val="430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Franklin Gothic Medium" w:hAnsi="Franklin Gothic Medium" w:cs="Franklin Gothic Medium"/>
      <w:noProof/>
      <w:sz w:val="25"/>
      <w:szCs w:val="25"/>
    </w:rPr>
  </w:style>
  <w:style w:type="character" w:customStyle="1" w:styleId="6TimesNewRoman13">
    <w:name w:val="Основной текст (6) + Times New Roman13"/>
    <w:aliases w:val="1011,5 pt16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47">
    <w:name w:val="Основной текст (47)_"/>
    <w:basedOn w:val="a0"/>
    <w:link w:val="47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311">
    <w:name w:val="Основной текст (31)_"/>
    <w:basedOn w:val="a0"/>
    <w:link w:val="312"/>
    <w:uiPriority w:val="99"/>
    <w:locked/>
    <w:rPr>
      <w:rFonts w:ascii="Franklin Gothic Medium" w:hAnsi="Franklin Gothic Medium" w:cs="Franklin Gothic Medium"/>
      <w:noProof/>
      <w:sz w:val="20"/>
      <w:szCs w:val="20"/>
    </w:rPr>
  </w:style>
  <w:style w:type="character" w:customStyle="1" w:styleId="31TimesNewRoman">
    <w:name w:val="Основной текст (31) + Times New Roman"/>
    <w:aliases w:val="12 pt1"/>
    <w:basedOn w:val="311"/>
    <w:uiPriority w:val="99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 (29)_"/>
    <w:basedOn w:val="a0"/>
    <w:link w:val="29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2911">
    <w:name w:val="Основной текст (29) + 11"/>
    <w:aliases w:val="5 pt15"/>
    <w:basedOn w:val="29"/>
    <w:uiPriority w:val="99"/>
    <w:rPr>
      <w:sz w:val="23"/>
      <w:szCs w:val="23"/>
    </w:rPr>
  </w:style>
  <w:style w:type="character" w:customStyle="1" w:styleId="48">
    <w:name w:val="Основной текст (48)_"/>
    <w:basedOn w:val="a0"/>
    <w:link w:val="48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49">
    <w:name w:val="Основной текст (49)_"/>
    <w:basedOn w:val="a0"/>
    <w:link w:val="49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i/>
      <w:iCs/>
      <w:noProof/>
      <w:spacing w:val="40"/>
      <w:sz w:val="22"/>
      <w:szCs w:val="22"/>
    </w:rPr>
  </w:style>
  <w:style w:type="character" w:customStyle="1" w:styleId="1011">
    <w:name w:val="Основной текст (10) + 11"/>
    <w:aliases w:val="5 pt14,Не курсив,Интервал 0 pt1"/>
    <w:basedOn w:val="101"/>
    <w:uiPriority w:val="99"/>
    <w:rPr>
      <w:spacing w:val="0"/>
      <w:sz w:val="23"/>
      <w:szCs w:val="23"/>
    </w:rPr>
  </w:style>
  <w:style w:type="character" w:customStyle="1" w:styleId="320">
    <w:name w:val="Основной текст (32)_"/>
    <w:basedOn w:val="a0"/>
    <w:link w:val="321"/>
    <w:uiPriority w:val="99"/>
    <w:locked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3211">
    <w:name w:val="Основной текст (32) + 11"/>
    <w:aliases w:val="5 pt13"/>
    <w:basedOn w:val="320"/>
    <w:uiPriority w:val="99"/>
    <w:rPr>
      <w:sz w:val="23"/>
      <w:szCs w:val="23"/>
    </w:rPr>
  </w:style>
  <w:style w:type="character" w:customStyle="1" w:styleId="14">
    <w:name w:val="Заголовок №1_"/>
    <w:basedOn w:val="a0"/>
    <w:link w:val="16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51">
    <w:name w:val="Основной текст (51)_"/>
    <w:basedOn w:val="a0"/>
    <w:link w:val="51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2">
    <w:name w:val="Основной текст (52)_"/>
    <w:basedOn w:val="a0"/>
    <w:link w:val="52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3">
    <w:name w:val="Основной текст (53)_"/>
    <w:basedOn w:val="a0"/>
    <w:link w:val="53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TimesNewRoman12">
    <w:name w:val="Основной текст (6) + Times New Roman12"/>
    <w:aliases w:val="1010,5 pt12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50">
    <w:name w:val="Основной текст (50)_"/>
    <w:basedOn w:val="a0"/>
    <w:link w:val="50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54">
    <w:name w:val="Основной текст (54)_"/>
    <w:basedOn w:val="a0"/>
    <w:link w:val="54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TimesNewRoman11">
    <w:name w:val="Основной текст (6) + Times New Roman11"/>
    <w:aliases w:val="109,5 pt11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8">
    <w:name w:val="Подпись к таблице (2)_"/>
    <w:basedOn w:val="a0"/>
    <w:link w:val="2a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6TimesNewRoman10">
    <w:name w:val="Основной текст (6) + Times New Roman10"/>
    <w:aliases w:val="108,5 pt10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40">
    <w:name w:val="Основной текст (24)_"/>
    <w:basedOn w:val="a0"/>
    <w:link w:val="241"/>
    <w:uiPriority w:val="99"/>
    <w:locked/>
    <w:rPr>
      <w:rFonts w:ascii="Times New Roman" w:hAnsi="Times New Roman" w:cs="Times New Roman"/>
      <w:noProof/>
      <w:w w:val="60"/>
      <w:sz w:val="68"/>
      <w:szCs w:val="68"/>
    </w:rPr>
  </w:style>
  <w:style w:type="character" w:customStyle="1" w:styleId="34pt">
    <w:name w:val="Основной текст + 34 pt"/>
    <w:aliases w:val="Масштаб 60%"/>
    <w:basedOn w:val="1"/>
    <w:uiPriority w:val="99"/>
    <w:rPr>
      <w:noProof/>
      <w:w w:val="60"/>
      <w:sz w:val="68"/>
      <w:szCs w:val="68"/>
    </w:rPr>
  </w:style>
  <w:style w:type="character" w:customStyle="1" w:styleId="280">
    <w:name w:val="Основной текст (28)_"/>
    <w:basedOn w:val="a0"/>
    <w:link w:val="281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6TimesNewRoman9">
    <w:name w:val="Основной текст (6) + Times New Roman9"/>
    <w:aliases w:val="107,5 pt9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60">
    <w:name w:val="Основной текст (26)_"/>
    <w:basedOn w:val="a0"/>
    <w:link w:val="261"/>
    <w:uiPriority w:val="99"/>
    <w:locked/>
    <w:rPr>
      <w:rFonts w:ascii="Times New Roman" w:hAnsi="Times New Roman" w:cs="Times New Roman"/>
      <w:noProof/>
      <w:sz w:val="12"/>
      <w:szCs w:val="12"/>
    </w:rPr>
  </w:style>
  <w:style w:type="character" w:customStyle="1" w:styleId="56">
    <w:name w:val="Основной текст (56)_"/>
    <w:basedOn w:val="a0"/>
    <w:link w:val="56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57">
    <w:name w:val="Основной текст (57)_"/>
    <w:basedOn w:val="a0"/>
    <w:link w:val="57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3320">
    <w:name w:val="Основной текст (33)2"/>
    <w:basedOn w:val="330"/>
    <w:uiPriority w:val="99"/>
    <w:rPr>
      <w:noProof/>
      <w:spacing w:val="0"/>
    </w:rPr>
  </w:style>
  <w:style w:type="character" w:customStyle="1" w:styleId="55">
    <w:name w:val="Основной текст (55)_"/>
    <w:basedOn w:val="a0"/>
    <w:link w:val="550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6TimesNewRoman8">
    <w:name w:val="Основной текст (6) + Times New Roman8"/>
    <w:aliases w:val="112,5 pt8"/>
    <w:basedOn w:val="6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600">
    <w:name w:val="Основной текст (60)_"/>
    <w:basedOn w:val="a0"/>
    <w:link w:val="601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61">
    <w:name w:val="Основной текст (61)_"/>
    <w:basedOn w:val="a0"/>
    <w:link w:val="61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59">
    <w:name w:val="Основной текст (59)_"/>
    <w:basedOn w:val="a0"/>
    <w:link w:val="590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58">
    <w:name w:val="Основной текст (58)_"/>
    <w:basedOn w:val="a0"/>
    <w:link w:val="580"/>
    <w:uiPriority w:val="99"/>
    <w:locked/>
    <w:rPr>
      <w:rFonts w:ascii="Times New Roman" w:hAnsi="Times New Roman" w:cs="Times New Roman"/>
      <w:noProof/>
      <w:sz w:val="27"/>
      <w:szCs w:val="27"/>
    </w:rPr>
  </w:style>
  <w:style w:type="character" w:customStyle="1" w:styleId="6TimesNewRoman7">
    <w:name w:val="Основной текст (6) + Times New Roman7"/>
    <w:aliases w:val="106,5 pt7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3)_"/>
    <w:basedOn w:val="a0"/>
    <w:link w:val="63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4">
    <w:name w:val="Основной текст (64)_"/>
    <w:basedOn w:val="a0"/>
    <w:link w:val="64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62">
    <w:name w:val="Основной текст (62)_"/>
    <w:basedOn w:val="a0"/>
    <w:link w:val="620"/>
    <w:uiPriority w:val="99"/>
    <w:locked/>
    <w:rPr>
      <w:rFonts w:ascii="Times New Roman" w:hAnsi="Times New Roman" w:cs="Times New Roman"/>
      <w:noProof/>
      <w:sz w:val="26"/>
      <w:szCs w:val="26"/>
    </w:rPr>
  </w:style>
  <w:style w:type="character" w:customStyle="1" w:styleId="66">
    <w:name w:val="Основной текст (66)_"/>
    <w:basedOn w:val="a0"/>
    <w:link w:val="660"/>
    <w:uiPriority w:val="99"/>
    <w:locked/>
    <w:rPr>
      <w:rFonts w:ascii="Franklin Gothic Medium" w:hAnsi="Franklin Gothic Medium" w:cs="Franklin Gothic Medium"/>
      <w:noProof/>
      <w:sz w:val="24"/>
      <w:szCs w:val="24"/>
    </w:rPr>
  </w:style>
  <w:style w:type="character" w:customStyle="1" w:styleId="67">
    <w:name w:val="Основной текст (67)_"/>
    <w:basedOn w:val="a0"/>
    <w:link w:val="67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8">
    <w:name w:val="Основной текст (68)_"/>
    <w:basedOn w:val="a0"/>
    <w:link w:val="68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65">
    <w:name w:val="Основной текст (65)_"/>
    <w:basedOn w:val="a0"/>
    <w:link w:val="65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73">
    <w:name w:val="Основной текст (73)_"/>
    <w:basedOn w:val="a0"/>
    <w:link w:val="73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35pt">
    <w:name w:val="Основной текст (73) + 5 pt"/>
    <w:aliases w:val="Курсив2"/>
    <w:basedOn w:val="73"/>
    <w:uiPriority w:val="99"/>
    <w:rPr>
      <w:i/>
      <w:iCs/>
      <w:sz w:val="10"/>
      <w:szCs w:val="10"/>
    </w:rPr>
  </w:style>
  <w:style w:type="character" w:customStyle="1" w:styleId="69">
    <w:name w:val="Основной текст (69)_"/>
    <w:basedOn w:val="a0"/>
    <w:link w:val="69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6TimesNewRoman6">
    <w:name w:val="Основной текст (6) + Times New Roman6"/>
    <w:aliases w:val="105,5 pt6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71">
    <w:name w:val="Основной текст (71)_"/>
    <w:basedOn w:val="a0"/>
    <w:link w:val="710"/>
    <w:uiPriority w:val="99"/>
    <w:locked/>
    <w:rPr>
      <w:rFonts w:ascii="Times New Roman" w:hAnsi="Times New Roman" w:cs="Times New Roman"/>
      <w:noProof/>
      <w:sz w:val="22"/>
      <w:szCs w:val="22"/>
    </w:rPr>
  </w:style>
  <w:style w:type="character" w:customStyle="1" w:styleId="72">
    <w:name w:val="Основной текст (72)_"/>
    <w:basedOn w:val="a0"/>
    <w:link w:val="72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3020">
    <w:name w:val="Основной текст (30)2"/>
    <w:basedOn w:val="300"/>
    <w:uiPriority w:val="99"/>
    <w:rPr>
      <w:noProof/>
      <w:spacing w:val="0"/>
    </w:rPr>
  </w:style>
  <w:style w:type="character" w:customStyle="1" w:styleId="700">
    <w:name w:val="Основной текст (70)_"/>
    <w:basedOn w:val="a0"/>
    <w:link w:val="701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11pt">
    <w:name w:val="Основной текст + 11 pt"/>
    <w:aliases w:val="Курсив1,Интервал 2 pt"/>
    <w:basedOn w:val="1"/>
    <w:uiPriority w:val="99"/>
    <w:rPr>
      <w:i/>
      <w:iCs/>
      <w:spacing w:val="40"/>
      <w:sz w:val="22"/>
      <w:szCs w:val="22"/>
    </w:rPr>
  </w:style>
  <w:style w:type="character" w:customStyle="1" w:styleId="74">
    <w:name w:val="Основной текст (74)_"/>
    <w:basedOn w:val="a0"/>
    <w:link w:val="74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6TimesNewRoman5">
    <w:name w:val="Основной текст (6) + Times New Roman5"/>
    <w:aliases w:val="104,5 pt5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7434pt">
    <w:name w:val="Основной текст (74) + 34 pt"/>
    <w:aliases w:val="Масштаб 60%1"/>
    <w:basedOn w:val="74"/>
    <w:uiPriority w:val="99"/>
    <w:rPr>
      <w:noProof/>
      <w:w w:val="60"/>
      <w:sz w:val="68"/>
      <w:szCs w:val="68"/>
    </w:rPr>
  </w:style>
  <w:style w:type="character" w:customStyle="1" w:styleId="75">
    <w:name w:val="Основной текст (75)_"/>
    <w:basedOn w:val="a0"/>
    <w:link w:val="75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6TimesNewRoman4">
    <w:name w:val="Основной текст (6) + Times New Roman4"/>
    <w:aliases w:val="103,5 pt4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340">
    <w:name w:val="Основной текст (34)_"/>
    <w:basedOn w:val="a0"/>
    <w:link w:val="341"/>
    <w:uiPriority w:val="99"/>
    <w:locked/>
    <w:rPr>
      <w:rFonts w:ascii="Franklin Gothic Medium" w:hAnsi="Franklin Gothic Medium" w:cs="Franklin Gothic Medium"/>
      <w:noProof/>
      <w:sz w:val="25"/>
      <w:szCs w:val="25"/>
    </w:rPr>
  </w:style>
  <w:style w:type="character" w:customStyle="1" w:styleId="6TimesNewRoman3">
    <w:name w:val="Основной текст (6) + Times New Roman3"/>
    <w:aliases w:val="102,5 pt3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77">
    <w:name w:val="Основной текст (77)_"/>
    <w:basedOn w:val="a0"/>
    <w:link w:val="77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78">
    <w:name w:val="Основной текст (78)_"/>
    <w:basedOn w:val="a0"/>
    <w:link w:val="780"/>
    <w:uiPriority w:val="99"/>
    <w:locked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79">
    <w:name w:val="Основной текст (79)_"/>
    <w:basedOn w:val="a0"/>
    <w:link w:val="79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76">
    <w:name w:val="Основной текст (76)_"/>
    <w:basedOn w:val="a0"/>
    <w:link w:val="760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6TimesNewRoman2">
    <w:name w:val="Основной текст (6) + Times New Roman2"/>
    <w:aliases w:val="111,5 pt2"/>
    <w:basedOn w:val="6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82">
    <w:name w:val="Основной текст (82)_"/>
    <w:basedOn w:val="a0"/>
    <w:link w:val="82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83">
    <w:name w:val="Основной текст (83)_"/>
    <w:basedOn w:val="a0"/>
    <w:link w:val="830"/>
    <w:uiPriority w:val="99"/>
    <w:locked/>
    <w:rPr>
      <w:rFonts w:ascii="Times New Roman" w:hAnsi="Times New Roman" w:cs="Times New Roman"/>
      <w:noProof/>
      <w:sz w:val="24"/>
      <w:szCs w:val="24"/>
    </w:rPr>
  </w:style>
  <w:style w:type="character" w:customStyle="1" w:styleId="81">
    <w:name w:val="Основной текст (81)_"/>
    <w:basedOn w:val="a0"/>
    <w:link w:val="810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80">
    <w:name w:val="Основной текст (80)_"/>
    <w:basedOn w:val="a0"/>
    <w:link w:val="800"/>
    <w:uiPriority w:val="99"/>
    <w:locked/>
    <w:rPr>
      <w:rFonts w:ascii="Times New Roman" w:hAnsi="Times New Roman" w:cs="Times New Roman"/>
      <w:noProof/>
      <w:sz w:val="27"/>
      <w:szCs w:val="27"/>
    </w:rPr>
  </w:style>
  <w:style w:type="character" w:customStyle="1" w:styleId="6TimesNewRoman1">
    <w:name w:val="Основной текст (6) + Times New Roman1"/>
    <w:aliases w:val="101,5 pt1"/>
    <w:basedOn w:val="6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84">
    <w:name w:val="Основной текст (8)_"/>
    <w:basedOn w:val="a0"/>
    <w:link w:val="811"/>
    <w:uiPriority w:val="99"/>
    <w:locked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85">
    <w:name w:val="Основной текст (8)"/>
    <w:basedOn w:val="84"/>
    <w:uiPriority w:val="99"/>
  </w:style>
  <w:style w:type="character" w:customStyle="1" w:styleId="850">
    <w:name w:val="Основной текст (85)_"/>
    <w:basedOn w:val="a0"/>
    <w:link w:val="85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86">
    <w:name w:val="Основной текст (86)_"/>
    <w:basedOn w:val="a0"/>
    <w:link w:val="86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840">
    <w:name w:val="Основной текст (84)_"/>
    <w:basedOn w:val="a0"/>
    <w:link w:val="841"/>
    <w:uiPriority w:val="99"/>
    <w:locked/>
    <w:rPr>
      <w:rFonts w:ascii="Times New Roman" w:hAnsi="Times New Roman" w:cs="Times New Roman"/>
      <w:noProof/>
      <w:sz w:val="25"/>
      <w:szCs w:val="25"/>
    </w:rPr>
  </w:style>
  <w:style w:type="character" w:customStyle="1" w:styleId="322">
    <w:name w:val="Заголовок №3 (2)_"/>
    <w:basedOn w:val="a0"/>
    <w:link w:val="323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88">
    <w:name w:val="Основной текст (88)_"/>
    <w:basedOn w:val="a0"/>
    <w:link w:val="88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89">
    <w:name w:val="Основной текст (89)_"/>
    <w:basedOn w:val="a0"/>
    <w:link w:val="890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87">
    <w:name w:val="Основной текст (87)_"/>
    <w:basedOn w:val="a0"/>
    <w:link w:val="870"/>
    <w:uiPriority w:val="99"/>
    <w:locked/>
    <w:rPr>
      <w:rFonts w:ascii="Times New Roman" w:hAnsi="Times New Roman" w:cs="Times New Roman"/>
      <w:noProof/>
      <w:sz w:val="23"/>
      <w:szCs w:val="23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5" w:lineRule="exact"/>
      <w:jc w:val="both"/>
    </w:pPr>
    <w:rPr>
      <w:color w:val="auto"/>
      <w:sz w:val="21"/>
      <w:szCs w:val="21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exact"/>
      <w:jc w:val="both"/>
    </w:pPr>
    <w:rPr>
      <w:color w:val="auto"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outlineLvl w:val="1"/>
    </w:pPr>
    <w:rPr>
      <w:b/>
      <w:bCs/>
      <w:color w:val="auto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before="420" w:after="720" w:line="240" w:lineRule="atLeast"/>
    </w:pPr>
    <w:rPr>
      <w:b/>
      <w:bCs/>
      <w:color w:val="auto"/>
      <w:sz w:val="27"/>
      <w:szCs w:val="27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before="720" w:line="322" w:lineRule="exact"/>
      <w:jc w:val="both"/>
    </w:pPr>
    <w:rPr>
      <w:color w:val="auto"/>
      <w:sz w:val="27"/>
      <w:szCs w:val="27"/>
    </w:rPr>
  </w:style>
  <w:style w:type="character" w:customStyle="1" w:styleId="ae">
    <w:name w:val="Основной текст Знак"/>
    <w:basedOn w:val="a0"/>
    <w:link w:val="a6"/>
    <w:uiPriority w:val="99"/>
    <w:semiHidden/>
    <w:rPr>
      <w:rFonts w:eastAsia="Times New Roman" w:cs="Times New Roman"/>
      <w:color w:val="000000"/>
      <w:sz w:val="24"/>
      <w:szCs w:val="24"/>
    </w:rPr>
  </w:style>
  <w:style w:type="paragraph" w:customStyle="1" w:styleId="a9">
    <w:name w:val="Колонтитул"/>
    <w:basedOn w:val="a"/>
    <w:link w:val="a8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line="326" w:lineRule="exact"/>
      <w:outlineLvl w:val="2"/>
    </w:pPr>
    <w:rPr>
      <w:color w:val="auto"/>
      <w:sz w:val="27"/>
      <w:szCs w:val="27"/>
    </w:rPr>
  </w:style>
  <w:style w:type="paragraph" w:customStyle="1" w:styleId="360">
    <w:name w:val="Основной текст (36)"/>
    <w:basedOn w:val="a"/>
    <w:link w:val="36"/>
    <w:uiPriority w:val="99"/>
    <w:pPr>
      <w:shd w:val="clear" w:color="auto" w:fill="FFFFFF"/>
      <w:spacing w:after="600" w:line="240" w:lineRule="atLeast"/>
      <w:jc w:val="center"/>
    </w:pPr>
    <w:rPr>
      <w:color w:val="auto"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370">
    <w:name w:val="Основной текст (37)"/>
    <w:basedOn w:val="a"/>
    <w:link w:val="37"/>
    <w:uiPriority w:val="99"/>
    <w:pPr>
      <w:shd w:val="clear" w:color="auto" w:fill="FFFFFF"/>
      <w:spacing w:before="420" w:line="240" w:lineRule="atLeast"/>
    </w:pPr>
    <w:rPr>
      <w:noProof/>
      <w:color w:val="auto"/>
      <w:sz w:val="20"/>
      <w:szCs w:val="20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line="240" w:lineRule="atLeast"/>
    </w:pPr>
    <w:rPr>
      <w:rFonts w:ascii="Franklin Gothic Medium" w:hAnsi="Franklin Gothic Medium" w:cs="Franklin Gothic Medium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line="240" w:lineRule="atLeast"/>
    </w:pPr>
    <w:rPr>
      <w:rFonts w:ascii="Franklin Gothic Medium" w:hAnsi="Franklin Gothic Medium" w:cs="Franklin Gothic Medium"/>
      <w:noProof/>
      <w:color w:val="auto"/>
      <w:sz w:val="20"/>
      <w:szCs w:val="20"/>
    </w:rPr>
  </w:style>
  <w:style w:type="paragraph" w:customStyle="1" w:styleId="350">
    <w:name w:val="Основной текст (35)"/>
    <w:basedOn w:val="a"/>
    <w:link w:val="35"/>
    <w:uiPriority w:val="99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exact"/>
      <w:jc w:val="both"/>
    </w:pPr>
    <w:rPr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line="240" w:lineRule="atLeast"/>
      <w:jc w:val="both"/>
    </w:pPr>
    <w:rPr>
      <w:rFonts w:ascii="Franklin Gothic Medium" w:hAnsi="Franklin Gothic Medium" w:cs="Franklin Gothic Medium"/>
      <w:noProof/>
      <w:color w:val="auto"/>
    </w:rPr>
  </w:style>
  <w:style w:type="paragraph" w:customStyle="1" w:styleId="301">
    <w:name w:val="Основной текст (30)1"/>
    <w:basedOn w:val="a"/>
    <w:link w:val="300"/>
    <w:uiPriority w:val="99"/>
    <w:pPr>
      <w:shd w:val="clear" w:color="auto" w:fill="FFFFFF"/>
      <w:spacing w:line="240" w:lineRule="atLeast"/>
    </w:pPr>
    <w:rPr>
      <w:i/>
      <w:iCs/>
      <w:color w:val="auto"/>
      <w:sz w:val="27"/>
      <w:szCs w:val="27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  <w:jc w:val="both"/>
    </w:pPr>
    <w:rPr>
      <w:i/>
      <w:iCs/>
      <w:noProof/>
      <w:color w:val="auto"/>
      <w:sz w:val="25"/>
      <w:szCs w:val="25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26">
    <w:name w:val="Оглавление (2)"/>
    <w:basedOn w:val="a"/>
    <w:link w:val="25"/>
    <w:uiPriority w:val="99"/>
    <w:pPr>
      <w:shd w:val="clear" w:color="auto" w:fill="FFFFFF"/>
      <w:spacing w:before="240" w:line="240" w:lineRule="atLeast"/>
    </w:pPr>
    <w:rPr>
      <w:color w:val="auto"/>
      <w:sz w:val="27"/>
      <w:szCs w:val="27"/>
    </w:rPr>
  </w:style>
  <w:style w:type="paragraph" w:customStyle="1" w:styleId="ad">
    <w:name w:val="Оглавление"/>
    <w:basedOn w:val="a"/>
    <w:link w:val="ac"/>
    <w:uiPriority w:val="99"/>
    <w:pPr>
      <w:shd w:val="clear" w:color="auto" w:fill="FFFFFF"/>
      <w:spacing w:line="240" w:lineRule="atLeast"/>
    </w:pPr>
    <w:rPr>
      <w:color w:val="auto"/>
      <w:sz w:val="17"/>
      <w:szCs w:val="17"/>
    </w:rPr>
  </w:style>
  <w:style w:type="paragraph" w:customStyle="1" w:styleId="38">
    <w:name w:val="Оглавление (3)"/>
    <w:basedOn w:val="a"/>
    <w:link w:val="34"/>
    <w:uiPriority w:val="99"/>
    <w:pPr>
      <w:shd w:val="clear" w:color="auto" w:fill="FFFFFF"/>
      <w:spacing w:before="420" w:line="240" w:lineRule="atLeast"/>
      <w:jc w:val="both"/>
    </w:pPr>
    <w:rPr>
      <w:color w:val="auto"/>
      <w:sz w:val="20"/>
      <w:szCs w:val="20"/>
    </w:rPr>
  </w:style>
  <w:style w:type="paragraph" w:customStyle="1" w:styleId="251">
    <w:name w:val="Основной текст (25)"/>
    <w:basedOn w:val="a"/>
    <w:link w:val="250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401">
    <w:name w:val="Основной текст (40)"/>
    <w:basedOn w:val="a"/>
    <w:link w:val="400"/>
    <w:uiPriority w:val="99"/>
    <w:pPr>
      <w:shd w:val="clear" w:color="auto" w:fill="FFFFFF"/>
      <w:spacing w:line="240" w:lineRule="atLeast"/>
    </w:pPr>
    <w:rPr>
      <w:noProof/>
      <w:color w:val="auto"/>
      <w:sz w:val="22"/>
      <w:szCs w:val="22"/>
    </w:rPr>
  </w:style>
  <w:style w:type="paragraph" w:customStyle="1" w:styleId="383">
    <w:name w:val="Основной текст (38)"/>
    <w:basedOn w:val="a"/>
    <w:link w:val="382"/>
    <w:uiPriority w:val="99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231">
    <w:name w:val="Основной текст (23)1"/>
    <w:basedOn w:val="a"/>
    <w:link w:val="230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390">
    <w:name w:val="Основной текст (39)"/>
    <w:basedOn w:val="a"/>
    <w:link w:val="39"/>
    <w:uiPriority w:val="99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170">
    <w:name w:val="Основной текст (17)"/>
    <w:basedOn w:val="a"/>
    <w:link w:val="17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331">
    <w:name w:val="Основной текст (33)1"/>
    <w:basedOn w:val="a"/>
    <w:link w:val="330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271">
    <w:name w:val="Основной текст (27)1"/>
    <w:basedOn w:val="a"/>
    <w:link w:val="27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3"/>
      <w:szCs w:val="23"/>
    </w:rPr>
  </w:style>
  <w:style w:type="paragraph" w:customStyle="1" w:styleId="420">
    <w:name w:val="Основной текст (42)"/>
    <w:basedOn w:val="a"/>
    <w:link w:val="42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411">
    <w:name w:val="Основной текст (41)"/>
    <w:basedOn w:val="a"/>
    <w:link w:val="410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6"/>
      <w:szCs w:val="26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450">
    <w:name w:val="Основной текст (45)"/>
    <w:basedOn w:val="a"/>
    <w:link w:val="45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440">
    <w:name w:val="Основной текст (44)"/>
    <w:basedOn w:val="a"/>
    <w:link w:val="44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460">
    <w:name w:val="Основной текст (46)"/>
    <w:basedOn w:val="a"/>
    <w:link w:val="46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430">
    <w:name w:val="Основной текст (43)"/>
    <w:basedOn w:val="a"/>
    <w:link w:val="43"/>
    <w:uiPriority w:val="99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25"/>
      <w:szCs w:val="25"/>
    </w:rPr>
  </w:style>
  <w:style w:type="paragraph" w:customStyle="1" w:styleId="470">
    <w:name w:val="Основной текст (47)"/>
    <w:basedOn w:val="a"/>
    <w:link w:val="47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312">
    <w:name w:val="Основной текст (31)"/>
    <w:basedOn w:val="a"/>
    <w:link w:val="311"/>
    <w:uiPriority w:val="99"/>
    <w:pPr>
      <w:shd w:val="clear" w:color="auto" w:fill="FFFFFF"/>
      <w:spacing w:line="240" w:lineRule="atLeast"/>
      <w:jc w:val="both"/>
    </w:pPr>
    <w:rPr>
      <w:rFonts w:ascii="Franklin Gothic Medium" w:hAnsi="Franklin Gothic Medium" w:cs="Franklin Gothic Medium"/>
      <w:noProof/>
      <w:color w:val="auto"/>
      <w:sz w:val="20"/>
      <w:szCs w:val="20"/>
    </w:rPr>
  </w:style>
  <w:style w:type="paragraph" w:customStyle="1" w:styleId="290">
    <w:name w:val="Основной текст (29)"/>
    <w:basedOn w:val="a"/>
    <w:link w:val="29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480">
    <w:name w:val="Основной текст (48)"/>
    <w:basedOn w:val="a"/>
    <w:link w:val="48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490">
    <w:name w:val="Основной текст (49)"/>
    <w:basedOn w:val="a"/>
    <w:link w:val="49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115" w:lineRule="exact"/>
      <w:jc w:val="both"/>
    </w:pPr>
    <w:rPr>
      <w:i/>
      <w:iCs/>
      <w:noProof/>
      <w:color w:val="auto"/>
      <w:spacing w:val="40"/>
      <w:sz w:val="22"/>
      <w:szCs w:val="22"/>
    </w:rPr>
  </w:style>
  <w:style w:type="paragraph" w:customStyle="1" w:styleId="321">
    <w:name w:val="Основной текст (32)"/>
    <w:basedOn w:val="a"/>
    <w:link w:val="320"/>
    <w:uiPriority w:val="99"/>
    <w:pPr>
      <w:shd w:val="clear" w:color="auto" w:fill="FFFFFF"/>
      <w:spacing w:line="240" w:lineRule="atLeast"/>
    </w:pPr>
    <w:rPr>
      <w:noProof/>
      <w:color w:val="auto"/>
      <w:sz w:val="27"/>
      <w:szCs w:val="27"/>
    </w:rPr>
  </w:style>
  <w:style w:type="paragraph" w:customStyle="1" w:styleId="16">
    <w:name w:val="Заголовок №1"/>
    <w:basedOn w:val="a"/>
    <w:link w:val="14"/>
    <w:uiPriority w:val="99"/>
    <w:pPr>
      <w:shd w:val="clear" w:color="auto" w:fill="FFFFFF"/>
      <w:spacing w:line="317" w:lineRule="exact"/>
      <w:outlineLvl w:val="0"/>
    </w:pPr>
    <w:rPr>
      <w:color w:val="auto"/>
      <w:sz w:val="27"/>
      <w:szCs w:val="27"/>
    </w:rPr>
  </w:style>
  <w:style w:type="paragraph" w:customStyle="1" w:styleId="510">
    <w:name w:val="Основной текст (51)"/>
    <w:basedOn w:val="a"/>
    <w:link w:val="51"/>
    <w:uiPriority w:val="99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520">
    <w:name w:val="Основной текст (52)"/>
    <w:basedOn w:val="a"/>
    <w:link w:val="52"/>
    <w:uiPriority w:val="99"/>
    <w:pPr>
      <w:shd w:val="clear" w:color="auto" w:fill="FFFFFF"/>
      <w:spacing w:before="420" w:line="240" w:lineRule="atLeast"/>
    </w:pPr>
    <w:rPr>
      <w:noProof/>
      <w:color w:val="auto"/>
      <w:sz w:val="20"/>
      <w:szCs w:val="20"/>
    </w:rPr>
  </w:style>
  <w:style w:type="paragraph" w:customStyle="1" w:styleId="530">
    <w:name w:val="Основной текст (53)"/>
    <w:basedOn w:val="a"/>
    <w:link w:val="53"/>
    <w:uiPriority w:val="99"/>
    <w:pPr>
      <w:shd w:val="clear" w:color="auto" w:fill="FFFFFF"/>
      <w:spacing w:before="120" w:line="240" w:lineRule="atLeast"/>
    </w:pPr>
    <w:rPr>
      <w:noProof/>
      <w:color w:val="auto"/>
      <w:sz w:val="20"/>
      <w:szCs w:val="20"/>
    </w:rPr>
  </w:style>
  <w:style w:type="paragraph" w:customStyle="1" w:styleId="500">
    <w:name w:val="Основной текст (50)"/>
    <w:basedOn w:val="a"/>
    <w:link w:val="50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540">
    <w:name w:val="Основной текст (54)"/>
    <w:basedOn w:val="a"/>
    <w:link w:val="54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2a">
    <w:name w:val="Подпись к таблице (2)"/>
    <w:basedOn w:val="a"/>
    <w:link w:val="28"/>
    <w:uiPriority w:val="99"/>
    <w:pPr>
      <w:shd w:val="clear" w:color="auto" w:fill="FFFFFF"/>
      <w:spacing w:line="240" w:lineRule="exact"/>
      <w:jc w:val="both"/>
    </w:pPr>
    <w:rPr>
      <w:color w:val="auto"/>
      <w:sz w:val="21"/>
      <w:szCs w:val="21"/>
    </w:rPr>
  </w:style>
  <w:style w:type="paragraph" w:customStyle="1" w:styleId="241">
    <w:name w:val="Основной текст (24)"/>
    <w:basedOn w:val="a"/>
    <w:link w:val="240"/>
    <w:uiPriority w:val="99"/>
    <w:pPr>
      <w:shd w:val="clear" w:color="auto" w:fill="FFFFFF"/>
      <w:spacing w:line="240" w:lineRule="atLeast"/>
    </w:pPr>
    <w:rPr>
      <w:noProof/>
      <w:color w:val="auto"/>
      <w:w w:val="60"/>
      <w:sz w:val="68"/>
      <w:szCs w:val="68"/>
    </w:rPr>
  </w:style>
  <w:style w:type="paragraph" w:customStyle="1" w:styleId="281">
    <w:name w:val="Основной текст (28)"/>
    <w:basedOn w:val="a"/>
    <w:link w:val="280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261">
    <w:name w:val="Основной текст (26)"/>
    <w:basedOn w:val="a"/>
    <w:link w:val="260"/>
    <w:uiPriority w:val="99"/>
    <w:pPr>
      <w:shd w:val="clear" w:color="auto" w:fill="FFFFFF"/>
      <w:spacing w:line="240" w:lineRule="atLeast"/>
    </w:pPr>
    <w:rPr>
      <w:noProof/>
      <w:color w:val="auto"/>
      <w:sz w:val="12"/>
      <w:szCs w:val="12"/>
    </w:rPr>
  </w:style>
  <w:style w:type="paragraph" w:customStyle="1" w:styleId="560">
    <w:name w:val="Основной текст (56)"/>
    <w:basedOn w:val="a"/>
    <w:link w:val="56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570">
    <w:name w:val="Основной текст (57)"/>
    <w:basedOn w:val="a"/>
    <w:link w:val="57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550">
    <w:name w:val="Основной текст (55)"/>
    <w:basedOn w:val="a"/>
    <w:link w:val="55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6"/>
      <w:szCs w:val="26"/>
    </w:rPr>
  </w:style>
  <w:style w:type="paragraph" w:customStyle="1" w:styleId="601">
    <w:name w:val="Основной текст (60)"/>
    <w:basedOn w:val="a"/>
    <w:link w:val="600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610">
    <w:name w:val="Основной текст (61)"/>
    <w:basedOn w:val="a"/>
    <w:link w:val="61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590">
    <w:name w:val="Основной текст (59)"/>
    <w:basedOn w:val="a"/>
    <w:link w:val="59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5"/>
      <w:szCs w:val="25"/>
    </w:rPr>
  </w:style>
  <w:style w:type="paragraph" w:customStyle="1" w:styleId="580">
    <w:name w:val="Основной текст (58)"/>
    <w:basedOn w:val="a"/>
    <w:link w:val="58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7"/>
      <w:szCs w:val="27"/>
    </w:rPr>
  </w:style>
  <w:style w:type="paragraph" w:customStyle="1" w:styleId="630">
    <w:name w:val="Основной текст (63)"/>
    <w:basedOn w:val="a"/>
    <w:link w:val="63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640">
    <w:name w:val="Основной текст (64)"/>
    <w:basedOn w:val="a"/>
    <w:link w:val="64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620">
    <w:name w:val="Основной текст (62)"/>
    <w:basedOn w:val="a"/>
    <w:link w:val="62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6"/>
      <w:szCs w:val="26"/>
    </w:rPr>
  </w:style>
  <w:style w:type="paragraph" w:customStyle="1" w:styleId="660">
    <w:name w:val="Основной текст (66)"/>
    <w:basedOn w:val="a"/>
    <w:link w:val="66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</w:rPr>
  </w:style>
  <w:style w:type="paragraph" w:customStyle="1" w:styleId="670">
    <w:name w:val="Основной текст (67)"/>
    <w:basedOn w:val="a"/>
    <w:link w:val="67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680">
    <w:name w:val="Основной текст (68)"/>
    <w:basedOn w:val="a"/>
    <w:link w:val="68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650">
    <w:name w:val="Основной текст (65)"/>
    <w:basedOn w:val="a"/>
    <w:link w:val="65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730">
    <w:name w:val="Основной текст (73)"/>
    <w:basedOn w:val="a"/>
    <w:link w:val="73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0"/>
      <w:szCs w:val="20"/>
    </w:rPr>
  </w:style>
  <w:style w:type="paragraph" w:customStyle="1" w:styleId="690">
    <w:name w:val="Основной текст (69)"/>
    <w:basedOn w:val="a"/>
    <w:link w:val="69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710">
    <w:name w:val="Основной текст (71)"/>
    <w:basedOn w:val="a"/>
    <w:link w:val="71"/>
    <w:uiPriority w:val="99"/>
    <w:pPr>
      <w:shd w:val="clear" w:color="auto" w:fill="FFFFFF"/>
      <w:spacing w:line="240" w:lineRule="atLeast"/>
    </w:pPr>
    <w:rPr>
      <w:noProof/>
      <w:color w:val="auto"/>
      <w:sz w:val="22"/>
      <w:szCs w:val="22"/>
    </w:rPr>
  </w:style>
  <w:style w:type="paragraph" w:customStyle="1" w:styleId="720">
    <w:name w:val="Основной текст (72)"/>
    <w:basedOn w:val="a"/>
    <w:link w:val="72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701">
    <w:name w:val="Основной текст (70)"/>
    <w:basedOn w:val="a"/>
    <w:link w:val="700"/>
    <w:uiPriority w:val="99"/>
    <w:pPr>
      <w:shd w:val="clear" w:color="auto" w:fill="FFFFFF"/>
      <w:spacing w:line="240" w:lineRule="atLeast"/>
    </w:pPr>
    <w:rPr>
      <w:noProof/>
      <w:color w:val="auto"/>
      <w:sz w:val="25"/>
      <w:szCs w:val="25"/>
    </w:rPr>
  </w:style>
  <w:style w:type="paragraph" w:customStyle="1" w:styleId="740">
    <w:name w:val="Основной текст (74)"/>
    <w:basedOn w:val="a"/>
    <w:link w:val="74"/>
    <w:uiPriority w:val="99"/>
    <w:pPr>
      <w:shd w:val="clear" w:color="auto" w:fill="FFFFFF"/>
      <w:spacing w:line="240" w:lineRule="atLeast"/>
    </w:pPr>
    <w:rPr>
      <w:color w:val="auto"/>
      <w:sz w:val="27"/>
      <w:szCs w:val="27"/>
    </w:rPr>
  </w:style>
  <w:style w:type="paragraph" w:customStyle="1" w:styleId="750">
    <w:name w:val="Основной текст (75)"/>
    <w:basedOn w:val="a"/>
    <w:link w:val="75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341">
    <w:name w:val="Основной текст (34)"/>
    <w:basedOn w:val="a"/>
    <w:link w:val="340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color w:val="auto"/>
      <w:sz w:val="25"/>
      <w:szCs w:val="25"/>
    </w:rPr>
  </w:style>
  <w:style w:type="paragraph" w:customStyle="1" w:styleId="770">
    <w:name w:val="Основной текст (77)"/>
    <w:basedOn w:val="a"/>
    <w:link w:val="77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780">
    <w:name w:val="Основной текст (78)"/>
    <w:basedOn w:val="a"/>
    <w:link w:val="78"/>
    <w:uiPriority w:val="99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790">
    <w:name w:val="Основной текст (79)"/>
    <w:basedOn w:val="a"/>
    <w:link w:val="79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760">
    <w:name w:val="Основной текст (76)"/>
    <w:basedOn w:val="a"/>
    <w:link w:val="76"/>
    <w:uiPriority w:val="99"/>
    <w:pPr>
      <w:shd w:val="clear" w:color="auto" w:fill="FFFFFF"/>
      <w:spacing w:line="240" w:lineRule="atLeast"/>
    </w:pPr>
    <w:rPr>
      <w:noProof/>
      <w:color w:val="auto"/>
      <w:sz w:val="25"/>
      <w:szCs w:val="25"/>
    </w:rPr>
  </w:style>
  <w:style w:type="paragraph" w:customStyle="1" w:styleId="820">
    <w:name w:val="Основной текст (82)"/>
    <w:basedOn w:val="a"/>
    <w:link w:val="82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830">
    <w:name w:val="Основной текст (83)"/>
    <w:basedOn w:val="a"/>
    <w:link w:val="83"/>
    <w:uiPriority w:val="99"/>
    <w:pPr>
      <w:shd w:val="clear" w:color="auto" w:fill="FFFFFF"/>
      <w:spacing w:line="240" w:lineRule="atLeast"/>
    </w:pPr>
    <w:rPr>
      <w:noProof/>
      <w:color w:val="auto"/>
    </w:rPr>
  </w:style>
  <w:style w:type="paragraph" w:customStyle="1" w:styleId="810">
    <w:name w:val="Основной текст (81)"/>
    <w:basedOn w:val="a"/>
    <w:link w:val="81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5"/>
      <w:szCs w:val="25"/>
    </w:rPr>
  </w:style>
  <w:style w:type="paragraph" w:customStyle="1" w:styleId="800">
    <w:name w:val="Основной текст (80)"/>
    <w:basedOn w:val="a"/>
    <w:link w:val="80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7"/>
      <w:szCs w:val="27"/>
    </w:rPr>
  </w:style>
  <w:style w:type="paragraph" w:customStyle="1" w:styleId="811">
    <w:name w:val="Основной текст (8)1"/>
    <w:basedOn w:val="a"/>
    <w:link w:val="84"/>
    <w:uiPriority w:val="99"/>
    <w:pPr>
      <w:shd w:val="clear" w:color="auto" w:fill="FFFFFF"/>
      <w:spacing w:line="240" w:lineRule="atLeast"/>
      <w:jc w:val="right"/>
    </w:pPr>
    <w:rPr>
      <w:noProof/>
      <w:color w:val="auto"/>
      <w:sz w:val="21"/>
      <w:szCs w:val="21"/>
    </w:rPr>
  </w:style>
  <w:style w:type="paragraph" w:customStyle="1" w:styleId="851">
    <w:name w:val="Основной текст (85)"/>
    <w:basedOn w:val="a"/>
    <w:link w:val="850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860">
    <w:name w:val="Основной текст (86)"/>
    <w:basedOn w:val="a"/>
    <w:link w:val="86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841">
    <w:name w:val="Основной текст (84)"/>
    <w:basedOn w:val="a"/>
    <w:link w:val="840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5"/>
      <w:szCs w:val="25"/>
    </w:rPr>
  </w:style>
  <w:style w:type="paragraph" w:customStyle="1" w:styleId="323">
    <w:name w:val="Заголовок №3 (2)"/>
    <w:basedOn w:val="a"/>
    <w:link w:val="322"/>
    <w:uiPriority w:val="99"/>
    <w:pPr>
      <w:shd w:val="clear" w:color="auto" w:fill="FFFFFF"/>
      <w:spacing w:before="240" w:after="240" w:line="240" w:lineRule="atLeast"/>
      <w:ind w:firstLine="740"/>
      <w:outlineLvl w:val="2"/>
    </w:pPr>
    <w:rPr>
      <w:color w:val="auto"/>
      <w:sz w:val="26"/>
      <w:szCs w:val="26"/>
    </w:rPr>
  </w:style>
  <w:style w:type="paragraph" w:customStyle="1" w:styleId="880">
    <w:name w:val="Основной текст (88)"/>
    <w:basedOn w:val="a"/>
    <w:link w:val="88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890">
    <w:name w:val="Основной текст (89)"/>
    <w:basedOn w:val="a"/>
    <w:link w:val="89"/>
    <w:uiPriority w:val="99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870">
    <w:name w:val="Основной текст (87)"/>
    <w:basedOn w:val="a"/>
    <w:link w:val="87"/>
    <w:uiPriority w:val="99"/>
    <w:pPr>
      <w:shd w:val="clear" w:color="auto" w:fill="FFFFFF"/>
      <w:spacing w:line="240" w:lineRule="atLeast"/>
      <w:jc w:val="both"/>
    </w:pPr>
    <w:rPr>
      <w:noProof/>
      <w:color w:val="auto"/>
      <w:sz w:val="23"/>
      <w:szCs w:val="23"/>
    </w:rPr>
  </w:style>
  <w:style w:type="paragraph" w:styleId="af">
    <w:name w:val="footnote text"/>
    <w:basedOn w:val="a"/>
    <w:link w:val="af0"/>
    <w:uiPriority w:val="99"/>
    <w:semiHidden/>
    <w:rsid w:val="00EE5E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eastAsia="Times New Roman" w:cs="Times New Roman"/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rsid w:val="00EE5E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2013-03-27T03:31:00Z</cp:lastPrinted>
  <dcterms:created xsi:type="dcterms:W3CDTF">2022-07-12T09:28:00Z</dcterms:created>
  <dcterms:modified xsi:type="dcterms:W3CDTF">2022-07-12T09:28:00Z</dcterms:modified>
</cp:coreProperties>
</file>